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4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Белгородской области</w:t>
      </w:r>
    </w:p>
    <w:p>
      <w:pPr>
        <w:autoSpaceDN w:val="0"/>
        <w:autoSpaceDE w:val="0"/>
        <w:widowControl/>
        <w:spacing w:line="230" w:lineRule="auto" w:before="670" w:after="0"/>
        <w:ind w:left="157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Управление образования администрации Валуйского городского округа</w:t>
      </w:r>
    </w:p>
    <w:p>
      <w:pPr>
        <w:autoSpaceDN w:val="0"/>
        <w:autoSpaceDE w:val="0"/>
        <w:widowControl/>
        <w:spacing w:line="230" w:lineRule="auto" w:before="670" w:after="1376"/>
        <w:ind w:left="16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"Мандровская ООШ" Валуйского района Белгородской области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274"/>
        </w:trPr>
        <w:tc>
          <w:tcPr>
            <w:tcW w:type="dxa" w:w="25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4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9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4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362"/>
        </w:trPr>
        <w:tc>
          <w:tcPr>
            <w:tcW w:type="dxa" w:w="24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.______________</w:t>
            </w:r>
          </w:p>
        </w:tc>
        <w:tc>
          <w:tcPr>
            <w:tcW w:type="dxa" w:w="4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44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Чуприна Е.В.______________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Аладьина Н.А.______________</w:t>
            </w:r>
          </w:p>
        </w:tc>
      </w:tr>
      <w:tr>
        <w:trPr>
          <w:trHeight w:hRule="exact" w:val="420"/>
        </w:trPr>
        <w:tc>
          <w:tcPr>
            <w:tcW w:type="dxa" w:w="24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4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1954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4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80"/>
        </w:trPr>
        <w:tc>
          <w:tcPr>
            <w:tcW w:type="dxa" w:w="24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г.</w:t>
            </w:r>
          </w:p>
        </w:tc>
        <w:tc>
          <w:tcPr>
            <w:tcW w:type="dxa" w:w="40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230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4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5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1756184)</w:t>
      </w:r>
    </w:p>
    <w:p>
      <w:pPr>
        <w:autoSpaceDN w:val="0"/>
        <w:autoSpaceDE w:val="0"/>
        <w:widowControl/>
        <w:spacing w:line="230" w:lineRule="auto" w:before="166" w:after="0"/>
        <w:ind w:left="0" w:right="40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39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«Биология»</w:t>
      </w:r>
    </w:p>
    <w:p>
      <w:pPr>
        <w:autoSpaceDN w:val="0"/>
        <w:autoSpaceDE w:val="0"/>
        <w:widowControl/>
        <w:spacing w:line="230" w:lineRule="auto" w:before="670" w:after="0"/>
        <w:ind w:left="0" w:right="273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Князева Антонина Евгеньевна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биологии</w:t>
      </w:r>
    </w:p>
    <w:p>
      <w:pPr>
        <w:autoSpaceDN w:val="0"/>
        <w:autoSpaceDE w:val="0"/>
        <w:widowControl/>
        <w:spacing w:line="230" w:lineRule="auto" w:before="2830" w:after="0"/>
        <w:ind w:left="0" w:right="41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 Мандрово 2022</w:t>
      </w:r>
    </w:p>
    <w:p>
      <w:pPr>
        <w:sectPr>
          <w:pgSz w:w="11900" w:h="16840"/>
          <w:pgMar w:top="298" w:right="868" w:bottom="296" w:left="738" w:header="720" w:footer="720" w:gutter="0"/>
          <w:cols w:space="720" w:num="1" w:equalWidth="0">
            <w:col w:w="10294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биологии на уровне основного общего образования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Примерной программы воспитания.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Данная программа по биологии основного общего образования разработана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обновлённого Федерального государственного образовательного стандарта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(ФГОС ООО) и с учётом Примерной основной образовательной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 (ПООП ООО).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формирование естественно-научной грамотности учащихся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изучения биологии на деятельностной основе. В программе учитываются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в реализации Требований ФГОС ООО к планируемым, личностным и метапредметным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обучения, а также реализация межпредметных связей естественно-научных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 на уровне основного общего образования.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определяются основные цели изучения биологии на уровне 5 класса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планируемые результаты освоения курса биологии: личностные, метапредметные,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«БИОЛОГИЯ»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познания, он позволяет сформировать систему научных знаний о живых системах, умения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получать, присваивать и применять в жизненных ситуациях. 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«БИОЛОГИЯ»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биологии на уровне основного общего образования являются: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 разного уровня организации;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условиях сохранения его здоровья;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применять методы биологической науки для изучения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систем, в том числе и организма человека;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использовать информацию о современных достижениях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биологии для объяснения процессов и явлений живой природы и жизнедеятельности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организма;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объяснять роль биологии в практической деятельности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биологического разнообразия для сохранения биосферы, последствия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 в природе;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среды.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Достижение целей обеспечивается решением следующих ЗАДАЧ: </w:t>
      </w:r>
    </w:p>
    <w:p>
      <w:pPr>
        <w:sectPr>
          <w:pgSz w:w="11900" w:h="16840"/>
          <w:pgMar w:top="358" w:right="650" w:bottom="296" w:left="666" w:header="720" w:footer="720" w:gutter="0"/>
          <w:cols w:space="720" w:num="1" w:equalWidth="0"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роли биологической науки в практической деятельности людей;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умениями проводить исследования с использованием биологического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оборудования и наблюдения за состоянием собственного организма;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приёмов работы с биологической информацией, в том числе о современных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достижениях в области биологии, её анализ и критическое оценивание;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биологически и экологически грамотной личности, готовой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здоровья и охраны окружающей среды.</w:t>
      </w:r>
    </w:p>
    <w:p>
      <w:pPr>
        <w:autoSpaceDN w:val="0"/>
        <w:autoSpaceDE w:val="0"/>
        <w:widowControl/>
        <w:spacing w:line="230" w:lineRule="auto" w:before="49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«БИОЛОГИЯ»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ФГОС ООО биология является обязательным предметом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образования. Данная программа предусматривает изучение биологии в 5 классе - 1 час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неделю, всего - 34 часа.</w:t>
      </w:r>
    </w:p>
    <w:p>
      <w:pPr>
        <w:sectPr>
          <w:pgSz w:w="11900" w:h="16840"/>
          <w:pgMar w:top="364" w:right="744" w:bottom="1440" w:left="666" w:header="720" w:footer="720" w:gutter="0"/>
          <w:cols w:space="720" w:num="1" w:equalWidth="0"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Биология — наука о живой природе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жизни. Признаки живого (клеточное строение, питание, дыхание, выделение, рост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Объекты живой и неживой природы, их сравнение. Живая и неживая природа — единое целое.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Биология — система наук о живой природе. Основные разделы биологии (ботаника, зоология,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экология, цитология, анатомия, физиология и др.). Профессии, связанные с биологией: врач,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ветеринар, психолог, агроном, животновод и др. (4—5). Связь биологии с другими науками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(математика, география и др.). Роль биологии в познании окружающего мира и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современного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Кабинет биологии. Правила поведения и работы в кабинете с биологическими приборами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Биологические термины, понятия, символы. Источники биологических знаний. Поиск информации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различных источников (научнопопулярная литература, справочники, Интернет).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Методы изучения живой природы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Научные методы изучения живой природы: наблюдение, эксперимент, описание, измерение,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классификация. Устройство увеличительных приборов: лупы и микроскопа. Правила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увеличительными приборами.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 описания в биологии (наглядный, словесный, схематический). Метод измерения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(инструменты измерения). Метод классификации организмов, применение двойных названий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организмов. Наблюдение и эксперимент как ведущие методы биологии.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лабораторного оборудования: термометры, весы, чашки Петри, пробирки, мензурки.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работы с оборудованием в школьном кабинете.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устройством лупы, светового микроскопа, правила работы с ними.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Ознакомление с растительными и животными клетками: томата и арбуза (натуральные препараты),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инфузории туфельки и гидры (готовые микропрепараты) с помощью лупы и светового микроскопа.</w:t>
      </w:r>
    </w:p>
    <w:p>
      <w:pPr>
        <w:autoSpaceDN w:val="0"/>
        <w:autoSpaceDE w:val="0"/>
        <w:widowControl/>
        <w:spacing w:line="262" w:lineRule="auto" w:before="70" w:after="0"/>
        <w:ind w:left="180" w:right="187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методами изучения живой природы — наблюдением и экспериментом.</w:t>
      </w:r>
    </w:p>
    <w:p>
      <w:pPr>
        <w:autoSpaceDN w:val="0"/>
        <w:autoSpaceDE w:val="0"/>
        <w:widowControl/>
        <w:spacing w:line="262" w:lineRule="auto" w:before="19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Организмы — тела живой природы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об организме. Доядерные и ядерные организмы.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Клетка и её открытие. Клеточное строение организмов. Цитология — наука о клетке. Клетка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наименьшая единица строения и жизнедеятельности организмов. Строение клетки под световым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микроскопом: клеточная оболочка, цитоплазма, ядро.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Одноклеточные и многоклеточные организмы. Клетки, ткани, органы, системы органов.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Жизнедеятельность организмов. Особенности строения и процессов жизнедеятельности у растений,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животных, бактерий и грибов.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Свойства организмов: питание, дыхание, выделение, движение, размножение, развитие,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раздражимость, приспособленность. Организм — единое целое.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организмов и их классификация (таксоны в биологии: царства, типы (отделы), классы,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отряды (порядки), семейства, роды, виды. Бактерии и вирусы как формы жизни. Значение бактерий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вирусов в природе и в жизни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клеток кожицы чешуи лука под лупой и микроскопом (на примере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приготовленного микропрепарата).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принципами систематики организмов.</w:t>
      </w:r>
    </w:p>
    <w:p>
      <w:pPr>
        <w:sectPr>
          <w:pgSz w:w="11900" w:h="16840"/>
          <w:pgMar w:top="298" w:right="650" w:bottom="338" w:left="666" w:header="720" w:footer="720" w:gutter="0"/>
          <w:cols w:space="720" w:num="1" w:equalWidth="0"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Наблюдение за потреблением воды растением.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Организмы и среда обитания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среде обитания. Водная, наземновоздушная, почвенная, внутриорганизменная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обитания. Представители сред обитания. Особенности сред обитания организмов. Приспособления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 к среде обитания. Сезонные изменения в жизни организмов.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Выявление приспособлений организмов к среде обитания (на конкретных примерах).</w:t>
      </w:r>
    </w:p>
    <w:p>
      <w:pPr>
        <w:autoSpaceDN w:val="0"/>
        <w:autoSpaceDE w:val="0"/>
        <w:widowControl/>
        <w:spacing w:line="262" w:lineRule="auto" w:before="70" w:after="0"/>
        <w:ind w:left="180" w:right="403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Растительный и животный мир родного края (краеведение).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5. Природные сообщества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природном сообществе. Взаимосвязи организмов в природных сообществах. Пищевые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связи в сообществах. Пищевые звенья, цепи и сети питания. Производители, потребители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разрушители органических веществ в природных сообществах. Примеры природных сообществ (лес,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пруд, озеро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Искусственные сообщества, их отличительные признаки от природных сообществ.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неустойчивости искусственных сообществ. Роль искусственных сообществ в жизни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зоны Земли, их обитатели. Флора и фауна природных зон. Ландшафты: природные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культурные.</w:t>
      </w:r>
    </w:p>
    <w:p>
      <w:pPr>
        <w:autoSpaceDN w:val="0"/>
        <w:autoSpaceDE w:val="0"/>
        <w:widowControl/>
        <w:spacing w:line="262" w:lineRule="auto" w:before="7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искусственных сообществ и их обитателей (на примере аквариума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30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Изучение природных сообществ (на примере леса, озера, пруда, луга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Изучение сезонных явлений в жизни природных сообществ.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6. Живая природа и человек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в природе в связи с развитием сельского хозяйства, производства и ростом численности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населения. Влияние человека на живую природу в ходе истории. Глобальные экологические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проблемы. Загрязнение воздушной и водной оболочек Земли, потери почв, их предотвращение. Пути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сохранения биологического разнообразия. Охраняемые территории (заповедники, заказники,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национальные парки, памятники природы). Красная книга РФ. Осознание жизни как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Практические работы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Проведение акции по уборке мусора в ближайшем лесу, парке, сквере или на пришкольной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территории.</w:t>
      </w:r>
    </w:p>
    <w:p>
      <w:pPr>
        <w:sectPr>
          <w:pgSz w:w="11900" w:h="16840"/>
          <w:pgMar w:top="286" w:right="802" w:bottom="1440" w:left="666" w:header="720" w:footer="720" w:gutter="0"/>
          <w:cols w:space="720" w:num="1" w:equalWidth="0"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71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обеспечивать достижение следующих личностных, метапредметных и 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результатов: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22" w:lineRule="auto" w:before="26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отношение к биологии как к важной составляющей культуры, гордость за вклад российских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советских учёных в развитие мировой биологической науки.</w:t>
      </w:r>
    </w:p>
    <w:p>
      <w:pPr>
        <w:autoSpaceDN w:val="0"/>
        <w:autoSpaceDE w:val="0"/>
        <w:widowControl/>
        <w:spacing w:line="302" w:lineRule="auto" w:before="180" w:after="0"/>
        <w:ind w:left="420" w:right="576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конструктивной совместной деятельности при выполнении исследований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проектов, стремление к взаимопониманию и взаимопомощи.</w:t>
      </w:r>
    </w:p>
    <w:p>
      <w:pPr>
        <w:autoSpaceDN w:val="0"/>
        <w:autoSpaceDE w:val="0"/>
        <w:widowControl/>
        <w:spacing w:line="300" w:lineRule="auto" w:before="178" w:after="0"/>
        <w:ind w:left="420" w:right="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поведение и поступки с позиции нравственных норм и норм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экологической культуры;. понимание значимости нравственного аспекта деятельности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медицине и биологии.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72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биологии в формировании эстетической культуры личности.</w:t>
      </w:r>
    </w:p>
    <w:p>
      <w:pPr>
        <w:autoSpaceDN w:val="0"/>
        <w:autoSpaceDE w:val="0"/>
        <w:widowControl/>
        <w:spacing w:line="302" w:lineRule="auto" w:before="178" w:after="0"/>
        <w:ind w:left="420" w:right="432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современную систему научных представлений об основных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закономерностях, взаимосвязях человека с природной и социальной средой;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биологической науки в формировании научного мировоззрения;</w:t>
      </w:r>
    </w:p>
    <w:p>
      <w:pPr>
        <w:autoSpaceDN w:val="0"/>
        <w:autoSpaceDE w:val="0"/>
        <w:widowControl/>
        <w:spacing w:line="262" w:lineRule="auto" w:before="238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научной любознательности, интереса к биологической науке,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исследовательской деятельности.</w:t>
      </w:r>
    </w:p>
    <w:p>
      <w:pPr>
        <w:autoSpaceDN w:val="0"/>
        <w:autoSpaceDE w:val="0"/>
        <w:widowControl/>
        <w:spacing w:line="331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Формирование культуры здоровья: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 и норм,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регулярная физическая активность);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курение) и иных форм вреда для физического и психического здоровья;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безопасности, в том числе навыки безопасного поведения в природной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сформированность навыка рефлексии, управление собственным эмоциональным состоянием.</w:t>
      </w:r>
    </w:p>
    <w:p>
      <w:pPr>
        <w:autoSpaceDN w:val="0"/>
        <w:autoSpaceDE w:val="0"/>
        <w:widowControl/>
        <w:spacing w:line="300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Трудовое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биологической и экологической направленности, интерес к практическому изучению профессий,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связанных с биологией.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ориентация на применение биологических знаний при решении задач в области окружающей</w:t>
      </w:r>
    </w:p>
    <w:p>
      <w:pPr>
        <w:sectPr>
          <w:pgSz w:w="11900" w:h="16840"/>
          <w:pgMar w:top="298" w:right="650" w:bottom="330" w:left="666" w:header="720" w:footer="720" w:gutter="0"/>
          <w:cols w:space="720" w:num="1" w:equalWidth="0"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осознание экологических проблем и путей их решения;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адекватная оценка изменяющихся условий;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решения (индивидуальное, в группе) в изменяющихся условиях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биологической информации;</w:t>
      </w:r>
    </w:p>
    <w:p>
      <w:pPr>
        <w:autoSpaceDN w:val="0"/>
        <w:autoSpaceDE w:val="0"/>
        <w:widowControl/>
        <w:spacing w:line="262" w:lineRule="auto" w:before="190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планирование действий в новой ситуации на основании знаний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закономерностей.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познавательные действия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биологических объектов (явлений,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процессов), основания для обобщения и сравнения, критерии проводимого анализа;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биологической задачи выявлять закономерности и противоречия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рассматриваемых фактах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противоречий;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биологических явлений и процессов;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аналогии, формулировать гипотезы о взаимосвязях;</w:t>
      </w:r>
    </w:p>
    <w:p>
      <w:pPr>
        <w:autoSpaceDN w:val="0"/>
        <w:autoSpaceDE w:val="0"/>
        <w:widowControl/>
        <w:spacing w:line="271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биологической задачи (сравнивать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несколько вариантов решения, выбирать наиболее подходящий с учётом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выделенных критериев).</w:t>
      </w:r>
    </w:p>
    <w:p>
      <w:pPr>
        <w:autoSpaceDN w:val="0"/>
        <w:autoSpaceDE w:val="0"/>
        <w:widowControl/>
        <w:spacing w:line="230" w:lineRule="auto" w:before="30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исследовательские действия: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вопросы как исследовательский инструмент познания;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и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суждений, аргументировать свою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позицию, мнение;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наблюдение, несложный биологический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эксперимент, небольшое исследование по установлению особенностей биологического объекта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(процесса) изучения, причинно-следственных связей и зависимостей биологических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наблюдения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эксперимента;</w:t>
      </w:r>
    </w:p>
    <w:p>
      <w:pPr>
        <w:sectPr>
          <w:pgSz w:w="11900" w:h="16840"/>
          <w:pgMar w:top="286" w:right="758" w:bottom="392" w:left="666" w:header="720" w:footer="720" w:gutter="0"/>
          <w:cols w:space="720" w:num="1" w:equalWidth="0"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эксперимента, владеть инструментами оценки достоверности полученных выводов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обобщений;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биологических процессов и их последствия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аналогичных или сходных ситуациях, а также выдвигать предположения об их развитии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новых условиях и контекстах.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 или данных из источников с учётом предложенной учебной биологической задачи;</w:t>
      </w:r>
    </w:p>
    <w:p>
      <w:pPr>
        <w:autoSpaceDN w:val="0"/>
        <w:autoSpaceDE w:val="0"/>
        <w:widowControl/>
        <w:spacing w:line="262" w:lineRule="auto" w:before="240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биологическую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информацию различных видов и форм представления;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биологической информации по критериям, предложенным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сформулированным самостоятельно;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запоминать и систематизировать биологическую информацию.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коммуникативные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процессе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практических и лабораторных работ;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выражать себя (свою точку зрения) в устных и письменных текстах;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>
      <w:pPr>
        <w:autoSpaceDN w:val="0"/>
        <w:autoSpaceDE w:val="0"/>
        <w:widowControl/>
        <w:spacing w:line="262" w:lineRule="auto" w:before="24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корректной форме формулировать свои возражения;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и/или дискуссии задавать вопросы по существу обсуждаемой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темы и высказывать идеи, нацеленные на решение биологической задачи и поддержание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благожелательности общения;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биологического опыта (эксперимента,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исследования, проекта);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sectPr>
          <w:pgSz w:w="11900" w:h="16840"/>
          <w:pgMar w:top="298" w:right="734" w:bottom="452" w:left="846" w:header="720" w:footer="720" w:gutter="0"/>
          <w:cols w:space="720" w:num="1" w:equalWidth="0"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Совместная деятельность (сотрудничество):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конкретной биологической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проблемы, обосновывать необходимость применения групповых форм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 поставленной учебной задачи;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подчиняться;</w:t>
      </w:r>
    </w:p>
    <w:p>
      <w:pPr>
        <w:autoSpaceDN w:val="0"/>
        <w:autoSpaceDE w:val="0"/>
        <w:widowControl/>
        <w:spacing w:line="276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иные);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координировать свои действия с другими членами команды;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готовность к предоставлению отчёта перед группой;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коммуникативных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регулятивные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ситуациях, используя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биологические знания;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в группе, принятие решений группой);</w:t>
      </w:r>
    </w:p>
    <w:p>
      <w:pPr>
        <w:autoSpaceDN w:val="0"/>
        <w:autoSpaceDE w:val="0"/>
        <w:widowControl/>
        <w:spacing w:line="271" w:lineRule="auto" w:before="24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 задачи 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биологической задачи с учётом имеющихся ресурсов и собственных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возможностей, аргументировать предлагаемые варианты решений;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биологических знаний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изучаемом биологическом объекте;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Самоконтроль (рефлексия):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владеть способами самоконтроля, самомотивации и рефлексии;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давать адекватную оценку ситуации и предлагать план её изменения;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учитывать контекст и предвидеть трудности, которые могут возникнуть при решении учебной</w:t>
      </w:r>
    </w:p>
    <w:p>
      <w:pPr>
        <w:sectPr>
          <w:pgSz w:w="11900" w:h="16840"/>
          <w:pgMar w:top="298" w:right="720" w:bottom="312" w:left="846" w:header="720" w:footer="720" w:gutter="0"/>
          <w:cols w:space="720" w:num="1" w:equalWidth="0"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биологической задачи, адаптировать решение к меняющимся обстоятельствам;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приобретённому опыту, уметь находить позитивное в произошедшей ситуации;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установленных ошибок, возникших трудностей;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соответствие результата цели и условиям.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Эмоциональный интеллект: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различать, называть и управлять собственными эмоциями и эмоциями других;</w:t>
      </w:r>
    </w:p>
    <w:p>
      <w:pPr>
        <w:autoSpaceDN w:val="0"/>
        <w:autoSpaceDE w:val="0"/>
        <w:widowControl/>
        <w:spacing w:line="230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анализировать причины эмоций;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эмоций.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Принятие себя и других: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осознанно относиться к другому человеку, его мнению;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своё право на ошибку и такое же право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открытость себе и другим;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учебных регулятивных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смысловых установок личности (внутренняя позиция личности),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навыков личности 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62" w:lineRule="auto" w:before="226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биологию как науку о живой природе; называть признаки живого,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объекты живой и неживой природы;</w:t>
      </w:r>
    </w:p>
    <w:p>
      <w:pPr>
        <w:autoSpaceDN w:val="0"/>
        <w:autoSpaceDE w:val="0"/>
        <w:widowControl/>
        <w:spacing w:line="262" w:lineRule="auto" w:before="24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перечислять источники биологических знаний; характеризовать значение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знаний для современного человека; профессии, связанные с биологией (4—5);</w:t>
      </w:r>
    </w:p>
    <w:p>
      <w:pPr>
        <w:autoSpaceDN w:val="0"/>
        <w:autoSpaceDE w:val="0"/>
        <w:widowControl/>
        <w:spacing w:line="262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вклада российских (в том числе В. И. Вернадский, А. Л. Чижевский)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зарубежных (в том числе Аристотель, Теофраст, Гиппократ) учёных в развитие биологии;</w:t>
      </w:r>
    </w:p>
    <w:p>
      <w:pPr>
        <w:autoSpaceDN w:val="0"/>
        <w:autoSpaceDE w:val="0"/>
        <w:widowControl/>
        <w:spacing w:line="262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важнейших биологических процессах и явлениях: питание, дыхание,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транспорт веществ, раздражимость, рост, развитие, движение, размножение;</w:t>
      </w:r>
    </w:p>
    <w:p>
      <w:pPr>
        <w:autoSpaceDN w:val="0"/>
        <w:autoSpaceDE w:val="0"/>
        <w:widowControl/>
        <w:spacing w:line="28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биологические термины и понятия (в том числе: живые тела, биология, экология,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цитология, анатомия, физиология, биологическая систематика, клетка, ткань, орган, система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органов, организм, вирус, движение, питание, фотосинтез, дыхание, выделение, раздражимость,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рост, размножение, развитие, среда обитания, природное сообщество, искусственное сообщество)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поставленной задачей и в контексте;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по внешнему виду (изображениям), схемам и описаниям доядерные и ядерные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организмы; различные биологические объекты: растения, животных, грибы, лишайники,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бактерии; природные и искусственные сообщества, взаимосвязи организмов в природном и</w:t>
      </w:r>
    </w:p>
    <w:p>
      <w:pPr>
        <w:sectPr>
          <w:pgSz w:w="11900" w:h="16840"/>
          <w:pgMar w:top="292" w:right="714" w:bottom="312" w:left="666" w:header="720" w:footer="720" w:gutter="0"/>
          <w:cols w:space="720" w:num="1" w:equalWidth="0"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искусственном сообществах; представителей флоры и фауны природных зон Земли; ландшафты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культурные;</w:t>
      </w:r>
    </w:p>
    <w:p>
      <w:pPr>
        <w:autoSpaceDN w:val="0"/>
        <w:autoSpaceDE w:val="0"/>
        <w:widowControl/>
        <w:spacing w:line="276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описание организма (растения, животного) по заданному плану; выделять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существенные признаки строения и процессов жизнедеятельности организмов,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 как тела живой природы, перечислять особенности растений, животных, грибов,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лишайников, бактерий и вирусов;</w:t>
      </w:r>
    </w:p>
    <w:p>
      <w:pPr>
        <w:autoSpaceDN w:val="0"/>
        <w:autoSpaceDE w:val="0"/>
        <w:widowControl/>
        <w:spacing w:line="262" w:lineRule="auto" w:before="238" w:after="0"/>
        <w:ind w:left="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раскрывать понятие о среде обитания (водной, наземно-воздушной, почвенной,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внутриорганизменной), условиях среды обитания;</w:t>
      </w:r>
    </w:p>
    <w:p>
      <w:pPr>
        <w:autoSpaceDN w:val="0"/>
        <w:autoSpaceDE w:val="0"/>
        <w:widowControl/>
        <w:spacing w:line="262" w:lineRule="auto" w:before="24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примеры, характеризующие приспособленность организмов к среде обитания,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взаимосвязи организмов в сообществах;</w:t>
      </w:r>
    </w:p>
    <w:p>
      <w:pPr>
        <w:autoSpaceDN w:val="0"/>
        <w:autoSpaceDE w:val="0"/>
        <w:widowControl/>
        <w:spacing w:line="230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выделять отличительные признаки природных и искусственных сообществ;</w:t>
      </w:r>
    </w:p>
    <w:p>
      <w:pPr>
        <w:autoSpaceDN w:val="0"/>
        <w:autoSpaceDE w:val="0"/>
        <w:widowControl/>
        <w:spacing w:line="262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аргументировать основные правила поведения человека в природе и объяснять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природоохранной деятельности человека; анализировать глобальные экологические проблемы;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раскрывать роль биологии в практической деятельности человека;</w:t>
      </w:r>
    </w:p>
    <w:p>
      <w:pPr>
        <w:autoSpaceDN w:val="0"/>
        <w:autoSpaceDE w:val="0"/>
        <w:widowControl/>
        <w:spacing w:line="262" w:lineRule="auto" w:before="238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демонстрировать на конкретных примерах связь знаний биологии со знаниями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математике, предметов гуманитарного цикла, различными видами искусства;</w:t>
      </w:r>
    </w:p>
    <w:p>
      <w:pPr>
        <w:autoSpaceDN w:val="0"/>
        <w:autoSpaceDE w:val="0"/>
        <w:widowControl/>
        <w:spacing w:line="271" w:lineRule="auto" w:before="238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практические работы (поиск информации с использованием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источников; описание организма по заданному плану) и лабораторные работы (работа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микроскопом; знакомство с различными способами измерения и сравнения живых объектов);</w:t>
      </w:r>
    </w:p>
    <w:p>
      <w:pPr>
        <w:autoSpaceDN w:val="0"/>
        <w:autoSpaceDE w:val="0"/>
        <w:widowControl/>
        <w:spacing w:line="271" w:lineRule="auto" w:before="238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методы биологии (наблюдение, описание, классификация, измерение,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эксперимент): проводить наблюдения за организмами, описывать биологические объекты,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процессы и явления; выполнять биологический рисунок и измерение 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приёмами работы с лупой, световым и цифровым микроскопами при рассматривании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химической посудой в соответствии с инструкциями на уроке, во внеурочной деятельности;</w:t>
      </w:r>
    </w:p>
    <w:p>
      <w:pPr>
        <w:autoSpaceDN w:val="0"/>
        <w:autoSpaceDE w:val="0"/>
        <w:widowControl/>
        <w:spacing w:line="262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при выполнении учебных заданий научно-популярную литературу по биологии,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справочные материалы, ресурсы Интернета;</w:t>
      </w:r>
    </w:p>
    <w:p>
      <w:pPr>
        <w:autoSpaceDN w:val="0"/>
        <w:autoSpaceDE w:val="0"/>
        <w:widowControl/>
        <w:spacing w:line="262" w:lineRule="auto" w:before="238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письменные и устные сообщения, грамотно используя понятийный аппарат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раздела биологии.</w:t>
      </w:r>
    </w:p>
    <w:p>
      <w:pPr>
        <w:sectPr>
          <w:pgSz w:w="11900" w:h="16840"/>
          <w:pgMar w:top="292" w:right="754" w:bottom="1440" w:left="1086" w:header="720" w:footer="720" w:gutter="0"/>
          <w:cols w:space="720" w:num="1" w:equalWidth="0"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55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625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32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40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502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Биология — наука о живой природе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объектами изучения биологии, её разделами;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 биологических терминов и понятий: живые тела, биология, экология,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цитология, анатомия, физиология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роли биологии в практической деятельности людей, значения различных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организмов в жизни человека;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признаков живого;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Сравнение объектов живой и неживой природы;</w:t>
            </w:r>
          </w:p>
        </w:tc>
        <w:tc>
          <w:tcPr>
            <w:tcW w:type="dxa" w:w="13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692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Методы изучения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методами биологической науки: наблюдение, эксперимент,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классификация, измерение и описывание;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работы с увеличительными приборами;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Проведение элементарных экспериментов и наблюдений на примерах растений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(гелиотропизм и геотропизм) и одноклеточных животных (фототаксис и хемотаксис) и др.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описанием целей, выдвижением гипотез (предположений), получения новых фактов;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и интерпретация данных с целью обоснования выводов;</w:t>
            </w:r>
          </w:p>
        </w:tc>
        <w:tc>
          <w:tcPr>
            <w:tcW w:type="dxa" w:w="13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038"/>
        </w:trPr>
        <w:tc>
          <w:tcPr>
            <w:tcW w:type="dxa" w:w="38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— тела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по внешнему виду (изображениям), схемам и описание доядерных и ядерных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особенностями строения и функциями клеток и тканей,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органов и систем органов;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доводов о клетке как единице строения и жизнедеятельности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сущности жизненно важных процессов у организмов разных царств: питание,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дыхание, выделение, их сравнение;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Обоснование роли раздражимости клеток;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свойств организмов: движения, размножения, развития;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причин разнообразия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Классифицирование организмов;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вирусов: паразитизм, большая репродуктивная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способность, изменчивость;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Исследование и сравнение растительных, животных клеток и тканей;</w:t>
            </w:r>
          </w:p>
        </w:tc>
        <w:tc>
          <w:tcPr>
            <w:tcW w:type="dxa" w:w="13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</w:p>
        </w:tc>
        <w:tc>
          <w:tcPr>
            <w:tcW w:type="dxa" w:w="140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2094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и среда обитания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среда жизни, факторы 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сред обитания: водной, наземно-воздушной,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почвенной, организменной;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взаимосвязей между распространением организмов в разных средах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обитания и приспособленностью к ним;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Объяснение появления приспособлений к среде обитания: обтекаемая форма тела,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наличие чешуи и плавников у рыб, крепкий крючковидный клюв и острые, загнутые когти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 хищных птиц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внешнего вида организмов на натуральных объектах, по таблицам, схемам,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описаниям;</w:t>
            </w:r>
          </w:p>
        </w:tc>
        <w:tc>
          <w:tcPr>
            <w:tcW w:type="dxa" w:w="13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90" w:left="666" w:header="720" w:footer="720" w:gutter="0"/>
          <w:cols w:space="720" w:num="1" w:equalWidth="0"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Природные сообщества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Раскрытие сущности терминов: природное и искусственное сообщество, цепи и сети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питания;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групп организмов в природных сообществах: производители, потребители,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разрушители органических веществ;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существенных признаков природных сообществ организмов (лес, пруд, озеро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т. д.);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искусственного и природного сообществ, выявление их отличительных признаков;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Исследование жизни организмов по сезонам, зависимость сезонных явлений от факторов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неживой природы;</w:t>
            </w:r>
          </w:p>
        </w:tc>
        <w:tc>
          <w:tcPr>
            <w:tcW w:type="dxa" w:w="13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40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694"/>
        </w:trPr>
        <w:tc>
          <w:tcPr>
            <w:tcW w:type="dxa" w:w="38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255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Живая природа и человек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625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80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 оценивание влияния хозяйственной деятельности людей на природу;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Аргументирование введения рационального природопользования и применение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безотходных технологий (утилизация отходов производства и бытового мусора);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роли человека в природе, зависимости его здоровья от состояния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окружающей среды;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Обоснование правил поведения человека в природе;</w:t>
            </w:r>
          </w:p>
        </w:tc>
        <w:tc>
          <w:tcPr>
            <w:tcW w:type="dxa" w:w="13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40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203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9786"/>
            <w:gridSpan w:val="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6"/>
        <w:ind w:left="0" w:right="0"/>
      </w:pPr>
    </w:p>
    <w:p>
      <w:pPr>
        <w:autoSpaceDN w:val="0"/>
        <w:autoSpaceDE w:val="0"/>
        <w:widowControl/>
        <w:spacing w:line="233" w:lineRule="auto" w:before="0" w:after="28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1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430"/>
        </w:trPr>
        <w:tc>
          <w:tcPr>
            <w:tcW w:type="dxa" w:w="440"/>
            <w:vMerge w:val="restart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п/п</w:t>
            </w:r>
          </w:p>
        </w:tc>
        <w:tc>
          <w:tcPr>
            <w:tcW w:type="dxa" w:w="4092"/>
            <w:vMerge w:val="restart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Тема урока</w:t>
            </w:r>
          </w:p>
        </w:tc>
        <w:tc>
          <w:tcPr>
            <w:tcW w:type="dxa" w:w="3516"/>
            <w:gridSpan w:val="3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Количество часов</w:t>
            </w:r>
          </w:p>
        </w:tc>
        <w:tc>
          <w:tcPr>
            <w:tcW w:type="dxa" w:w="101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изучения</w:t>
            </w:r>
          </w:p>
        </w:tc>
        <w:tc>
          <w:tcPr>
            <w:tcW w:type="dxa" w:w="1596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контроля</w:t>
            </w:r>
          </w:p>
        </w:tc>
      </w:tr>
      <w:tr>
        <w:trPr>
          <w:trHeight w:hRule="exact" w:val="724"/>
        </w:trPr>
        <w:tc>
          <w:tcPr>
            <w:tcW w:type="dxa" w:w="1527"/>
            <w:vMerge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</w:tcPr>
          <w:p/>
        </w:tc>
        <w:tc>
          <w:tcPr>
            <w:tcW w:type="dxa" w:w="1527"/>
            <w:vMerge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</w:tcPr>
          <w:p/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всего 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527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527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</w:tr>
      <w:tr>
        <w:trPr>
          <w:trHeight w:hRule="exact" w:val="72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Вводный инструктаж по ТБ №35. Понятие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 жизни. Признаки живого.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26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Биология  — система наук о живой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природе. 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Тестирование;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Кабинет биологии.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898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Биологические термины, понятия, символы.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Источники биологических знаний.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310"/>
        </w:trPr>
        <w:tc>
          <w:tcPr>
            <w:tcW w:type="dxa" w:w="440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5.</w:t>
            </w:r>
          </w:p>
        </w:tc>
        <w:tc>
          <w:tcPr>
            <w:tcW w:type="dxa" w:w="4092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Научные методы изучения живой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природы.Метод классификации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организмов, применение двойных названий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организмов.</w:t>
            </w:r>
          </w:p>
        </w:tc>
        <w:tc>
          <w:tcPr>
            <w:tcW w:type="dxa" w:w="6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Тестирование;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90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Методы описания и измерения в биологии.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№36. Лабораторная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 "Изучение лабораторного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оборудования: термометры, весы, чашки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Петри, пробирки, мензурки. Правила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работы с ними"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606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Увеличительные приборы: лупа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микроскоп. Инструктаж по ТБ №36.</w:t>
            </w:r>
          </w:p>
          <w:p>
            <w:pPr>
              <w:autoSpaceDN w:val="0"/>
              <w:autoSpaceDE w:val="0"/>
              <w:widowControl/>
              <w:spacing w:line="271" w:lineRule="auto" w:before="62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 "Ознакомление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устройством лупы и микроскопа. Правила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работы с ними"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604"/>
        </w:trPr>
        <w:tc>
          <w:tcPr>
            <w:tcW w:type="dxa" w:w="44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8.</w:t>
            </w:r>
          </w:p>
        </w:tc>
        <w:tc>
          <w:tcPr>
            <w:tcW w:type="dxa" w:w="409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№36. 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 "Ознакомление с растительными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животными клетками: томата и арбуза 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инфузории туфельки и гидры  с помощью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лупы и светового микроскопа".</w:t>
            </w:r>
          </w:p>
        </w:tc>
        <w:tc>
          <w:tcPr>
            <w:tcW w:type="dxa" w:w="6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31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№37. Экскурсия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"Овладение методами изучения живой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природы — наблюдением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экспериментом"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Отчет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экскурсии;</w:t>
            </w:r>
          </w:p>
        </w:tc>
      </w:tr>
      <w:tr>
        <w:trPr>
          <w:trHeight w:hRule="exact" w:val="115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Контрольно-обобщающий урок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темам"Биология — наука о живой природе"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 "Методы изучения живой природы"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02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11.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об организме. Доядерные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ядерные организмы.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6" w:right="556" w:bottom="590" w:left="654" w:header="720" w:footer="720" w:gutter="0"/>
          <w:cols w:space="720" w:num="1" w:equalWidth="0"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160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12.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Клетка и её открытие. Клеточное строение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организмов. Цитология — наука о клетке.</w:t>
            </w:r>
          </w:p>
          <w:p>
            <w:pPr>
              <w:autoSpaceDN w:val="0"/>
              <w:autoSpaceDE w:val="0"/>
              <w:widowControl/>
              <w:spacing w:line="271" w:lineRule="auto" w:before="62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№36. 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 "Изучение клеток кожицы чешуи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лука под лупой и микроскопом"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18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13.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Одноклеточные и многоклеточные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организмы. Клетки, ткани, органы, системы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органов.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898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14.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Особенности строения, свойств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процессов жизнедеятельности организмов.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тестирование;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312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15.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Разнообразие организмов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классификация. Инструктаж по ТБ №36.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работа "Ознакомление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принципами систематики организмов." 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2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16.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Бактерии и вирусы как формы жизни.</w:t>
            </w:r>
          </w:p>
          <w:p>
            <w:pPr>
              <w:autoSpaceDN w:val="0"/>
              <w:autoSpaceDE w:val="0"/>
              <w:widowControl/>
              <w:spacing w:line="262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Значение бактерий и вирусов в природе 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жизни человека.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Тестирование;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2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17.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Контрольно-обобщающий урок по теме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"Организмы — тела живой природы"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31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18.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4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Понятие о среде обитания. Водная,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наземновоздушная, почвенная,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внутриорганизменная среды обитания.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Представители сред обитания.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06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19.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Особенности сред обитания организмов.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Приспособления организмов к среде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обитания. 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016"/>
        </w:trPr>
        <w:tc>
          <w:tcPr>
            <w:tcW w:type="dxa" w:w="44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20.</w:t>
            </w:r>
          </w:p>
        </w:tc>
        <w:tc>
          <w:tcPr>
            <w:tcW w:type="dxa" w:w="409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4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№36. 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 "Выявление приспособлений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организмов к среде обитания"</w:t>
            </w:r>
          </w:p>
        </w:tc>
        <w:tc>
          <w:tcPr>
            <w:tcW w:type="dxa" w:w="6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лабораторная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776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21.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Сезонные изменения в жизни организмов.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018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22.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№37. Экскурсия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"Растительный и животный мир родного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края 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6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отчет об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экскурсии;</w:t>
            </w:r>
          </w:p>
        </w:tc>
      </w:tr>
      <w:tr>
        <w:trPr>
          <w:trHeight w:hRule="exact" w:val="702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23.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 Понятие о природном сообществе. 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618" w:left="654" w:header="720" w:footer="720" w:gutter="0"/>
          <w:cols w:space="720" w:num="1" w:equalWidth="0"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2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24.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Взаимосвязи организмов в природных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сообществах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312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25.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Инструктаж по ТБ №37. Экскурсия.</w:t>
            </w:r>
          </w:p>
          <w:p>
            <w:pPr>
              <w:autoSpaceDN w:val="0"/>
              <w:autoSpaceDE w:val="0"/>
              <w:widowControl/>
              <w:spacing w:line="271" w:lineRule="auto" w:before="62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"Изучение природных сообществ (на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примере леса). Изучение сезонных явлений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в жизни природных сообществ"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отчет об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экскурсии;</w:t>
            </w:r>
          </w:p>
        </w:tc>
      </w:tr>
      <w:tr>
        <w:trPr>
          <w:trHeight w:hRule="exact" w:val="160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26.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Искусственные сообщества, их роль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жизни человека.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18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27.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№37. Экскурсия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".Изучение искусственных сообществ и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обитателей (на примере парка.)"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310"/>
        </w:trPr>
        <w:tc>
          <w:tcPr>
            <w:tcW w:type="dxa" w:w="44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28.</w:t>
            </w:r>
          </w:p>
        </w:tc>
        <w:tc>
          <w:tcPr>
            <w:tcW w:type="dxa" w:w="409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Природные зоны Земли, их обитатели.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Флора и фауна природных зон.</w:t>
            </w:r>
          </w:p>
          <w:p>
            <w:pPr>
              <w:autoSpaceDN w:val="0"/>
              <w:autoSpaceDE w:val="0"/>
              <w:widowControl/>
              <w:spacing w:line="233" w:lineRule="auto" w:before="60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Ландшафты: природные и культурные.</w:t>
            </w:r>
          </w:p>
        </w:tc>
        <w:tc>
          <w:tcPr>
            <w:tcW w:type="dxa" w:w="6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72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29.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Контрольно-обобщающий урок по теме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"Природные сообщества"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6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2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30.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Изменения в природе в связи с развитием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сельского хозяйства, производства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ростом численности населения.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24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31.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Пути сохранения биологического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разнообразия. Охраняемые территории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16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32.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4" w:after="0"/>
              <w:ind w:left="6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Инструктаж по ТБ №36. "Проведение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акции по уборке мусора в ближайшем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парке"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4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4" w:after="0"/>
              <w:ind w:left="66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680"/>
        </w:trPr>
        <w:tc>
          <w:tcPr>
            <w:tcW w:type="dxa" w:w="44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33.</w:t>
            </w:r>
          </w:p>
        </w:tc>
        <w:tc>
          <w:tcPr>
            <w:tcW w:type="dxa" w:w="4092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Красная книга РФ. Осознание жизни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великой ценности.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8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листа»;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312"/>
        </w:trPr>
        <w:tc>
          <w:tcPr>
            <w:tcW w:type="dxa" w:w="44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34.</w:t>
            </w:r>
          </w:p>
        </w:tc>
        <w:tc>
          <w:tcPr>
            <w:tcW w:type="dxa" w:w="4092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Итоговый урок по курсу 5 класса.</w:t>
            </w:r>
          </w:p>
        </w:tc>
        <w:tc>
          <w:tcPr>
            <w:tcW w:type="dxa" w:w="6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16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60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1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9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6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702"/>
        </w:trPr>
        <w:tc>
          <w:tcPr>
            <w:tcW w:type="dxa" w:w="4532"/>
            <w:gridSpan w:val="2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ОБЩЕЕ КОЛИЧЕСТВО ЧАСОВ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ПРОГРАММЕ</w:t>
            </w:r>
          </w:p>
        </w:tc>
        <w:tc>
          <w:tcPr>
            <w:tcW w:type="dxa" w:w="64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34</w:t>
            </w:r>
          </w:p>
        </w:tc>
        <w:tc>
          <w:tcPr>
            <w:tcW w:type="dxa" w:w="1416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type="dxa" w:w="14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type="dxa" w:w="2612"/>
            <w:gridSpan w:val="2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1440" w:left="654" w:header="720" w:footer="720" w:gutter="0"/>
          <w:cols w:space="720" w:num="1" w:equalWidth="0"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6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Пономарева И.Н., Николаев И.В., Корнилова О.А.; под редакцией Пономаревой И.Н. Биология, 5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класс/ Общество с ограниченной ответственностью «Издательский центр ВЕНТАНА-ГРАФ»;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Акционерное общество «Издательство 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И.Н.Пономарева и др. "Методическое пособие. 5 класс" и мн. др.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РЭШ и др.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62" w:lineRule="auto" w:before="166" w:after="0"/>
        <w:ind w:left="0" w:right="144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Учебные таблицы, гербарии, влажные препараты, муляжи, коллекции, справочники, дополнительная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литература, раздаточный материал, карточки, наборы открыток, чучела птиц, динамические пособия.</w:t>
      </w:r>
    </w:p>
    <w:p>
      <w:pPr>
        <w:autoSpaceDN w:val="0"/>
        <w:autoSpaceDE w:val="0"/>
        <w:widowControl/>
        <w:spacing w:line="262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Микроскопы. лупы, лабораторное оборудование и посуда, измерительные приборы, электронные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пособия.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690" w:space="0"/>
            <w:col w:w="10690" w:space="0"/>
            <w:col w:w="10690" w:space="0"/>
            <w:col w:w="15534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1029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690" w:space="0"/>
        <w:col w:w="10690" w:space="0"/>
        <w:col w:w="10690" w:space="0"/>
        <w:col w:w="15534" w:space="0"/>
        <w:col w:w="15534" w:space="0"/>
        <w:col w:w="10059" w:space="0"/>
        <w:col w:w="10520" w:space="0"/>
        <w:col w:w="10334" w:space="0"/>
        <w:col w:w="10320" w:space="0"/>
        <w:col w:w="10476" w:space="0"/>
        <w:col w:w="10584" w:space="0"/>
        <w:col w:w="10432" w:space="0"/>
        <w:col w:w="10584" w:space="0"/>
        <w:col w:w="10490" w:space="0"/>
        <w:col w:w="10584" w:space="0"/>
        <w:col w:w="1029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