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E1" w:rsidRDefault="00EA13E1">
      <w:pPr>
        <w:autoSpaceDE w:val="0"/>
        <w:autoSpaceDN w:val="0"/>
        <w:spacing w:after="78" w:line="220" w:lineRule="exact"/>
      </w:pPr>
    </w:p>
    <w:p w:rsidR="00EA13E1" w:rsidRPr="00DF35C7" w:rsidRDefault="00B36C71">
      <w:pPr>
        <w:autoSpaceDE w:val="0"/>
        <w:autoSpaceDN w:val="0"/>
        <w:spacing w:after="0" w:line="230" w:lineRule="auto"/>
        <w:rPr>
          <w:lang w:val="ru-RU"/>
        </w:rPr>
      </w:pPr>
      <w:r w:rsidRPr="00DF35C7">
        <w:rPr>
          <w:rFonts w:ascii="Times New Roman" w:eastAsia="Times New Roman" w:hAnsi="Times New Roman"/>
          <w:b/>
          <w:color w:val="000000"/>
          <w:sz w:val="24"/>
          <w:lang w:val="ru-RU"/>
        </w:rPr>
        <w:t>МИНИСТЕРСТВО ПРОСВЕЩЕН</w:t>
      </w:r>
      <w:r w:rsidRPr="00DF35C7">
        <w:rPr>
          <w:rFonts w:ascii="Times New Roman" w:eastAsia="Times New Roman" w:hAnsi="Times New Roman"/>
          <w:b/>
          <w:color w:val="000000"/>
          <w:sz w:val="24"/>
          <w:lang w:val="ru-RU"/>
        </w:rPr>
        <w:t>ИЯ РОССИЙСКОЙ ФЕДЕРАЦИИ</w:t>
      </w:r>
    </w:p>
    <w:p w:rsidR="00EA13E1" w:rsidRPr="00DF35C7" w:rsidRDefault="00B36C71">
      <w:pPr>
        <w:autoSpaceDE w:val="0"/>
        <w:autoSpaceDN w:val="0"/>
        <w:spacing w:before="670" w:after="0" w:line="230" w:lineRule="auto"/>
        <w:rPr>
          <w:lang w:val="ru-RU"/>
        </w:rPr>
      </w:pPr>
      <w:r w:rsidRPr="00DF35C7">
        <w:rPr>
          <w:rFonts w:ascii="Times New Roman" w:eastAsia="Times New Roman" w:hAnsi="Times New Roman"/>
          <w:color w:val="000000"/>
          <w:sz w:val="24"/>
          <w:lang w:val="ru-RU"/>
        </w:rPr>
        <w:t>Министерство образования Белгородской области</w:t>
      </w:r>
    </w:p>
    <w:p w:rsidR="00EA13E1" w:rsidRPr="00DF35C7" w:rsidRDefault="00B36C71">
      <w:pPr>
        <w:autoSpaceDE w:val="0"/>
        <w:autoSpaceDN w:val="0"/>
        <w:spacing w:before="670" w:after="0" w:line="230" w:lineRule="auto"/>
        <w:rPr>
          <w:lang w:val="ru-RU"/>
        </w:rPr>
      </w:pPr>
      <w:r w:rsidRPr="00DF35C7">
        <w:rPr>
          <w:rFonts w:ascii="Times New Roman" w:eastAsia="Times New Roman" w:hAnsi="Times New Roman"/>
          <w:color w:val="000000"/>
          <w:sz w:val="24"/>
          <w:lang w:val="ru-RU"/>
        </w:rPr>
        <w:t>Управление образования администрации Валуйского городского округа</w:t>
      </w:r>
    </w:p>
    <w:p w:rsidR="00EA13E1" w:rsidRPr="00DF35C7" w:rsidRDefault="00B36C71">
      <w:pPr>
        <w:autoSpaceDE w:val="0"/>
        <w:autoSpaceDN w:val="0"/>
        <w:spacing w:before="670" w:after="1436" w:line="230" w:lineRule="auto"/>
        <w:rPr>
          <w:lang w:val="ru-RU"/>
        </w:rPr>
      </w:pPr>
      <w:r w:rsidRPr="00DF35C7">
        <w:rPr>
          <w:rFonts w:ascii="Times New Roman" w:eastAsia="Times New Roman" w:hAnsi="Times New Roman"/>
          <w:color w:val="000000"/>
          <w:sz w:val="24"/>
          <w:lang w:val="ru-RU"/>
        </w:rPr>
        <w:t>МБОУ "Мандровская ООШ" Валуйского района Белгородской области</w:t>
      </w:r>
    </w:p>
    <w:p w:rsidR="00EA13E1" w:rsidRPr="00DF35C7" w:rsidRDefault="00EA13E1">
      <w:pPr>
        <w:rPr>
          <w:lang w:val="ru-RU"/>
        </w:rPr>
        <w:sectPr w:rsidR="00EA13E1" w:rsidRPr="00DF35C7">
          <w:pgSz w:w="11900" w:h="16840"/>
          <w:pgMar w:top="298" w:right="868" w:bottom="398" w:left="1440" w:header="720" w:footer="720" w:gutter="0"/>
          <w:cols w:space="720" w:equalWidth="0">
            <w:col w:w="9592" w:space="0"/>
          </w:cols>
          <w:docGrid w:linePitch="360"/>
        </w:sectPr>
      </w:pPr>
    </w:p>
    <w:p w:rsidR="00EA13E1" w:rsidRPr="00DF35C7" w:rsidRDefault="00B36C71">
      <w:pPr>
        <w:autoSpaceDE w:val="0"/>
        <w:autoSpaceDN w:val="0"/>
        <w:spacing w:after="0" w:line="245" w:lineRule="auto"/>
        <w:ind w:right="288"/>
        <w:rPr>
          <w:lang w:val="ru-RU"/>
        </w:rPr>
      </w:pPr>
      <w:r w:rsidRPr="00DF35C7">
        <w:rPr>
          <w:rFonts w:ascii="Times New Roman" w:eastAsia="Times New Roman" w:hAnsi="Times New Roman"/>
          <w:color w:val="000000"/>
          <w:w w:val="102"/>
          <w:sz w:val="20"/>
          <w:lang w:val="ru-RU"/>
        </w:rPr>
        <w:lastRenderedPageBreak/>
        <w:t xml:space="preserve">СОГЛАСОВАНО </w:t>
      </w:r>
      <w:r w:rsidRPr="00DF35C7">
        <w:rPr>
          <w:lang w:val="ru-RU"/>
        </w:rPr>
        <w:br/>
      </w:r>
      <w:r w:rsidRPr="00DF35C7">
        <w:rPr>
          <w:rFonts w:ascii="Times New Roman" w:eastAsia="Times New Roman" w:hAnsi="Times New Roman"/>
          <w:color w:val="000000"/>
          <w:w w:val="102"/>
          <w:sz w:val="20"/>
          <w:lang w:val="ru-RU"/>
        </w:rPr>
        <w:t>Заместитель директора по УВР</w:t>
      </w:r>
    </w:p>
    <w:p w:rsidR="00EA13E1" w:rsidRPr="00DF35C7" w:rsidRDefault="00EA13E1">
      <w:pPr>
        <w:rPr>
          <w:lang w:val="ru-RU"/>
        </w:rPr>
        <w:sectPr w:rsidR="00EA13E1" w:rsidRPr="00DF35C7">
          <w:type w:val="continuous"/>
          <w:pgSz w:w="11900" w:h="16840"/>
          <w:pgMar w:top="298" w:right="868" w:bottom="398" w:left="1440" w:header="720" w:footer="720" w:gutter="0"/>
          <w:cols w:num="2" w:space="720" w:equalWidth="0">
            <w:col w:w="5934" w:space="0"/>
            <w:col w:w="3658" w:space="0"/>
          </w:cols>
          <w:docGrid w:linePitch="360"/>
        </w:sectPr>
      </w:pPr>
    </w:p>
    <w:p w:rsidR="00EA13E1" w:rsidRPr="00DF35C7" w:rsidRDefault="00B36C71">
      <w:pPr>
        <w:autoSpaceDE w:val="0"/>
        <w:autoSpaceDN w:val="0"/>
        <w:spacing w:after="182" w:line="245" w:lineRule="auto"/>
        <w:ind w:right="1872"/>
        <w:rPr>
          <w:lang w:val="ru-RU"/>
        </w:rPr>
      </w:pPr>
      <w:r w:rsidRPr="00DF35C7">
        <w:rPr>
          <w:rFonts w:ascii="Times New Roman" w:eastAsia="Times New Roman" w:hAnsi="Times New Roman"/>
          <w:color w:val="000000"/>
          <w:w w:val="102"/>
          <w:sz w:val="20"/>
          <w:lang w:val="ru-RU"/>
        </w:rPr>
        <w:lastRenderedPageBreak/>
        <w:t xml:space="preserve">УТВЕРЖДЕНО </w:t>
      </w:r>
      <w:r w:rsidRPr="00DF35C7">
        <w:rPr>
          <w:lang w:val="ru-RU"/>
        </w:rPr>
        <w:br/>
      </w:r>
      <w:r w:rsidRPr="00DF35C7">
        <w:rPr>
          <w:rFonts w:ascii="Times New Roman" w:eastAsia="Times New Roman" w:hAnsi="Times New Roman"/>
          <w:color w:val="000000"/>
          <w:w w:val="102"/>
          <w:sz w:val="20"/>
          <w:lang w:val="ru-RU"/>
        </w:rPr>
        <w:t>Директор</w:t>
      </w:r>
    </w:p>
    <w:p w:rsidR="00EA13E1" w:rsidRPr="00DF35C7" w:rsidRDefault="00EA13E1">
      <w:pPr>
        <w:rPr>
          <w:lang w:val="ru-RU"/>
        </w:rPr>
        <w:sectPr w:rsidR="00EA13E1" w:rsidRPr="00DF35C7">
          <w:type w:val="nextColumn"/>
          <w:pgSz w:w="11900" w:h="16840"/>
          <w:pgMar w:top="298" w:right="868" w:bottom="398" w:left="1440" w:header="720" w:footer="720" w:gutter="0"/>
          <w:cols w:num="2" w:space="720" w:equalWidth="0">
            <w:col w:w="5934" w:space="0"/>
            <w:col w:w="3658" w:space="0"/>
          </w:cols>
          <w:docGrid w:linePitch="360"/>
        </w:sectPr>
      </w:pPr>
    </w:p>
    <w:tbl>
      <w:tblPr>
        <w:tblW w:w="0" w:type="auto"/>
        <w:tblInd w:w="1400" w:type="dxa"/>
        <w:tblLayout w:type="fixed"/>
        <w:tblLook w:val="04A0" w:firstRow="1" w:lastRow="0" w:firstColumn="1" w:lastColumn="0" w:noHBand="0" w:noVBand="1"/>
      </w:tblPr>
      <w:tblGrid>
        <w:gridCol w:w="3740"/>
        <w:gridCol w:w="3460"/>
      </w:tblGrid>
      <w:tr w:rsidR="00EA13E1" w:rsidRPr="00DF35C7">
        <w:trPr>
          <w:trHeight w:hRule="exact" w:val="898"/>
        </w:trPr>
        <w:tc>
          <w:tcPr>
            <w:tcW w:w="3740" w:type="dxa"/>
            <w:tcMar>
              <w:left w:w="0" w:type="dxa"/>
              <w:right w:w="0" w:type="dxa"/>
            </w:tcMar>
          </w:tcPr>
          <w:p w:rsidR="00EA13E1" w:rsidRPr="00DF35C7" w:rsidRDefault="00B36C71">
            <w:pPr>
              <w:autoSpaceDE w:val="0"/>
              <w:autoSpaceDN w:val="0"/>
              <w:spacing w:after="0" w:line="286" w:lineRule="auto"/>
              <w:ind w:right="1152"/>
              <w:rPr>
                <w:lang w:val="ru-RU"/>
              </w:rPr>
            </w:pPr>
            <w:r w:rsidRPr="00DF35C7">
              <w:rPr>
                <w:rFonts w:ascii="Times New Roman" w:eastAsia="Times New Roman" w:hAnsi="Times New Roman"/>
                <w:color w:val="000000"/>
                <w:w w:val="102"/>
                <w:sz w:val="20"/>
                <w:lang w:val="ru-RU"/>
              </w:rPr>
              <w:lastRenderedPageBreak/>
              <w:t xml:space="preserve">Е.В. Чуприна </w:t>
            </w:r>
            <w:r w:rsidRPr="00DF35C7">
              <w:rPr>
                <w:lang w:val="ru-RU"/>
              </w:rPr>
              <w:br/>
            </w:r>
            <w:r w:rsidRPr="00DF35C7">
              <w:rPr>
                <w:rFonts w:ascii="Times New Roman" w:eastAsia="Times New Roman" w:hAnsi="Times New Roman"/>
                <w:color w:val="000000"/>
                <w:w w:val="102"/>
                <w:sz w:val="20"/>
                <w:lang w:val="ru-RU"/>
              </w:rPr>
              <w:t>Протокол №</w:t>
            </w:r>
            <w:r w:rsidRPr="00DF35C7">
              <w:rPr>
                <w:lang w:val="ru-RU"/>
              </w:rPr>
              <w:br/>
            </w:r>
            <w:r w:rsidRPr="00DF35C7">
              <w:rPr>
                <w:rFonts w:ascii="Times New Roman" w:eastAsia="Times New Roman" w:hAnsi="Times New Roman"/>
                <w:color w:val="000000"/>
                <w:w w:val="102"/>
                <w:sz w:val="20"/>
                <w:lang w:val="ru-RU"/>
              </w:rPr>
              <w:t>от ""    г.</w:t>
            </w:r>
          </w:p>
        </w:tc>
        <w:tc>
          <w:tcPr>
            <w:tcW w:w="3460" w:type="dxa"/>
            <w:tcMar>
              <w:left w:w="0" w:type="dxa"/>
              <w:right w:w="0" w:type="dxa"/>
            </w:tcMar>
          </w:tcPr>
          <w:p w:rsidR="00EA13E1" w:rsidRPr="00DF35C7" w:rsidRDefault="00B36C71">
            <w:pPr>
              <w:autoSpaceDE w:val="0"/>
              <w:autoSpaceDN w:val="0"/>
              <w:spacing w:after="0" w:line="286" w:lineRule="auto"/>
              <w:ind w:right="864"/>
              <w:rPr>
                <w:lang w:val="ru-RU"/>
              </w:rPr>
            </w:pPr>
            <w:r w:rsidRPr="00DF35C7">
              <w:rPr>
                <w:rFonts w:ascii="Times New Roman" w:eastAsia="Times New Roman" w:hAnsi="Times New Roman"/>
                <w:color w:val="000000"/>
                <w:w w:val="102"/>
                <w:sz w:val="20"/>
                <w:lang w:val="ru-RU"/>
              </w:rPr>
              <w:t xml:space="preserve">Н.А. Аладьина </w:t>
            </w:r>
            <w:r w:rsidRPr="00DF35C7">
              <w:rPr>
                <w:lang w:val="ru-RU"/>
              </w:rPr>
              <w:br/>
            </w:r>
            <w:r w:rsidRPr="00DF35C7">
              <w:rPr>
                <w:rFonts w:ascii="Times New Roman" w:eastAsia="Times New Roman" w:hAnsi="Times New Roman"/>
                <w:color w:val="000000"/>
                <w:w w:val="102"/>
                <w:sz w:val="20"/>
                <w:lang w:val="ru-RU"/>
              </w:rPr>
              <w:t>Приказ №</w:t>
            </w:r>
            <w:r w:rsidRPr="00DF35C7">
              <w:rPr>
                <w:lang w:val="ru-RU"/>
              </w:rPr>
              <w:br/>
            </w:r>
            <w:r w:rsidRPr="00DF35C7">
              <w:rPr>
                <w:rFonts w:ascii="Times New Roman" w:eastAsia="Times New Roman" w:hAnsi="Times New Roman"/>
                <w:color w:val="000000"/>
                <w:w w:val="102"/>
                <w:sz w:val="20"/>
                <w:lang w:val="ru-RU"/>
              </w:rPr>
              <w:t>от ""   г.</w:t>
            </w:r>
          </w:p>
        </w:tc>
      </w:tr>
    </w:tbl>
    <w:p w:rsidR="00EA13E1" w:rsidRPr="00DF35C7" w:rsidRDefault="00B36C71">
      <w:pPr>
        <w:autoSpaceDE w:val="0"/>
        <w:autoSpaceDN w:val="0"/>
        <w:spacing w:before="978" w:after="0" w:line="262" w:lineRule="auto"/>
        <w:ind w:right="3600"/>
        <w:jc w:val="center"/>
        <w:rPr>
          <w:lang w:val="ru-RU"/>
        </w:rPr>
      </w:pPr>
      <w:r w:rsidRPr="00DF35C7">
        <w:rPr>
          <w:rFonts w:ascii="Times New Roman" w:eastAsia="Times New Roman" w:hAnsi="Times New Roman"/>
          <w:b/>
          <w:color w:val="000000"/>
          <w:sz w:val="24"/>
          <w:lang w:val="ru-RU"/>
        </w:rPr>
        <w:t xml:space="preserve">РАБОЧАЯ ПРОГРАММА </w:t>
      </w:r>
      <w:r w:rsidRPr="00DF35C7">
        <w:rPr>
          <w:lang w:val="ru-RU"/>
        </w:rPr>
        <w:br/>
      </w:r>
      <w:r w:rsidRPr="00DF35C7">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DF35C7">
        <w:rPr>
          <w:rFonts w:ascii="Times New Roman" w:eastAsia="Times New Roman" w:hAnsi="Times New Roman"/>
          <w:b/>
          <w:color w:val="000000"/>
          <w:sz w:val="24"/>
          <w:lang w:val="ru-RU"/>
        </w:rPr>
        <w:t xml:space="preserve"> 1795811)</w:t>
      </w:r>
    </w:p>
    <w:p w:rsidR="00EA13E1" w:rsidRPr="00DF35C7" w:rsidRDefault="00B36C71">
      <w:pPr>
        <w:autoSpaceDE w:val="0"/>
        <w:autoSpaceDN w:val="0"/>
        <w:spacing w:before="166" w:after="0" w:line="262" w:lineRule="auto"/>
        <w:ind w:right="3744"/>
        <w:jc w:val="center"/>
        <w:rPr>
          <w:lang w:val="ru-RU"/>
        </w:rPr>
      </w:pPr>
      <w:r w:rsidRPr="00DF35C7">
        <w:rPr>
          <w:rFonts w:ascii="Times New Roman" w:eastAsia="Times New Roman" w:hAnsi="Times New Roman"/>
          <w:color w:val="000000"/>
          <w:sz w:val="24"/>
          <w:lang w:val="ru-RU"/>
        </w:rPr>
        <w:t xml:space="preserve">учебного </w:t>
      </w:r>
      <w:r w:rsidRPr="00DF35C7">
        <w:rPr>
          <w:rFonts w:ascii="Times New Roman" w:eastAsia="Times New Roman" w:hAnsi="Times New Roman"/>
          <w:color w:val="000000"/>
          <w:sz w:val="24"/>
          <w:lang w:val="ru-RU"/>
        </w:rPr>
        <w:t>предмета</w:t>
      </w:r>
      <w:r w:rsidRPr="00DF35C7">
        <w:rPr>
          <w:lang w:val="ru-RU"/>
        </w:rPr>
        <w:br/>
      </w:r>
      <w:r w:rsidRPr="00DF35C7">
        <w:rPr>
          <w:rFonts w:ascii="Times New Roman" w:eastAsia="Times New Roman" w:hAnsi="Times New Roman"/>
          <w:color w:val="000000"/>
          <w:sz w:val="24"/>
          <w:lang w:val="ru-RU"/>
        </w:rPr>
        <w:t>«Физическая культура»</w:t>
      </w:r>
    </w:p>
    <w:p w:rsidR="00EA13E1" w:rsidRPr="00DF35C7" w:rsidRDefault="00B36C71">
      <w:pPr>
        <w:autoSpaceDE w:val="0"/>
        <w:autoSpaceDN w:val="0"/>
        <w:spacing w:before="670" w:after="0" w:line="262" w:lineRule="auto"/>
        <w:ind w:right="2736"/>
        <w:jc w:val="center"/>
        <w:rPr>
          <w:lang w:val="ru-RU"/>
        </w:rPr>
      </w:pPr>
      <w:r w:rsidRPr="00DF35C7">
        <w:rPr>
          <w:rFonts w:ascii="Times New Roman" w:eastAsia="Times New Roman" w:hAnsi="Times New Roman"/>
          <w:color w:val="000000"/>
          <w:sz w:val="24"/>
          <w:lang w:val="ru-RU"/>
        </w:rPr>
        <w:t xml:space="preserve">для 5 класса основного общего образования </w:t>
      </w:r>
      <w:r w:rsidRPr="00DF35C7">
        <w:rPr>
          <w:lang w:val="ru-RU"/>
        </w:rPr>
        <w:br/>
      </w:r>
      <w:r w:rsidRPr="00DF35C7">
        <w:rPr>
          <w:rFonts w:ascii="Times New Roman" w:eastAsia="Times New Roman" w:hAnsi="Times New Roman"/>
          <w:color w:val="000000"/>
          <w:sz w:val="24"/>
          <w:lang w:val="ru-RU"/>
        </w:rPr>
        <w:t>на 2022-2023  учебный год</w:t>
      </w:r>
    </w:p>
    <w:p w:rsidR="00EA13E1" w:rsidRPr="00DF35C7" w:rsidRDefault="00B36C71">
      <w:pPr>
        <w:autoSpaceDE w:val="0"/>
        <w:autoSpaceDN w:val="0"/>
        <w:spacing w:before="2112" w:after="0" w:line="262" w:lineRule="auto"/>
        <w:rPr>
          <w:lang w:val="ru-RU"/>
        </w:rPr>
      </w:pPr>
      <w:r w:rsidRPr="00DF35C7">
        <w:rPr>
          <w:rFonts w:ascii="Times New Roman" w:eastAsia="Times New Roman" w:hAnsi="Times New Roman"/>
          <w:color w:val="000000"/>
          <w:sz w:val="24"/>
          <w:lang w:val="ru-RU"/>
        </w:rPr>
        <w:t xml:space="preserve">Составитель: Аладьин Алексей Васильевич </w:t>
      </w:r>
      <w:r w:rsidRPr="00DF35C7">
        <w:rPr>
          <w:lang w:val="ru-RU"/>
        </w:rPr>
        <w:br/>
      </w:r>
      <w:r w:rsidRPr="00DF35C7">
        <w:rPr>
          <w:rFonts w:ascii="Times New Roman" w:eastAsia="Times New Roman" w:hAnsi="Times New Roman"/>
          <w:color w:val="000000"/>
          <w:sz w:val="24"/>
          <w:lang w:val="ru-RU"/>
        </w:rPr>
        <w:t>учитель физической культуры</w:t>
      </w:r>
    </w:p>
    <w:p w:rsidR="00EA13E1" w:rsidRPr="00DF35C7" w:rsidRDefault="00B36C71">
      <w:pPr>
        <w:autoSpaceDE w:val="0"/>
        <w:autoSpaceDN w:val="0"/>
        <w:spacing w:before="2830" w:after="0" w:line="230" w:lineRule="auto"/>
        <w:ind w:right="4232"/>
        <w:jc w:val="right"/>
        <w:rPr>
          <w:lang w:val="ru-RU"/>
        </w:rPr>
      </w:pPr>
      <w:r w:rsidRPr="00DF35C7">
        <w:rPr>
          <w:rFonts w:ascii="Times New Roman" w:eastAsia="Times New Roman" w:hAnsi="Times New Roman"/>
          <w:color w:val="000000"/>
          <w:sz w:val="24"/>
          <w:lang w:val="ru-RU"/>
        </w:rPr>
        <w:t>Мандрово 2022</w:t>
      </w:r>
    </w:p>
    <w:p w:rsidR="00EA13E1" w:rsidRPr="00DF35C7" w:rsidRDefault="00EA13E1">
      <w:pPr>
        <w:rPr>
          <w:lang w:val="ru-RU"/>
        </w:rPr>
        <w:sectPr w:rsidR="00EA13E1" w:rsidRPr="00DF35C7">
          <w:type w:val="continuous"/>
          <w:pgSz w:w="11900" w:h="16840"/>
          <w:pgMar w:top="298" w:right="868" w:bottom="398" w:left="1440" w:header="720" w:footer="720" w:gutter="0"/>
          <w:cols w:space="720" w:equalWidth="0">
            <w:col w:w="9592" w:space="0"/>
          </w:cols>
          <w:docGrid w:linePitch="360"/>
        </w:sectPr>
      </w:pPr>
    </w:p>
    <w:p w:rsidR="00EA13E1" w:rsidRPr="00DF35C7" w:rsidRDefault="00EA13E1">
      <w:pPr>
        <w:rPr>
          <w:lang w:val="ru-RU"/>
        </w:rPr>
        <w:sectPr w:rsidR="00EA13E1" w:rsidRPr="00DF35C7">
          <w:pgSz w:w="11900" w:h="16840"/>
          <w:pgMar w:top="1440" w:right="1440" w:bottom="1440" w:left="1440" w:header="720" w:footer="720" w:gutter="0"/>
          <w:cols w:space="720" w:equalWidth="0">
            <w:col w:w="9592" w:space="0"/>
          </w:cols>
          <w:docGrid w:linePitch="360"/>
        </w:sectPr>
      </w:pPr>
    </w:p>
    <w:p w:rsidR="00EA13E1" w:rsidRPr="00DF35C7" w:rsidRDefault="00EA13E1">
      <w:pPr>
        <w:autoSpaceDE w:val="0"/>
        <w:autoSpaceDN w:val="0"/>
        <w:spacing w:after="78" w:line="220" w:lineRule="exact"/>
        <w:rPr>
          <w:lang w:val="ru-RU"/>
        </w:rPr>
      </w:pPr>
    </w:p>
    <w:p w:rsidR="00EA13E1" w:rsidRPr="00DF35C7" w:rsidRDefault="00B36C71">
      <w:pPr>
        <w:autoSpaceDE w:val="0"/>
        <w:autoSpaceDN w:val="0"/>
        <w:spacing w:after="0" w:line="230" w:lineRule="auto"/>
        <w:rPr>
          <w:lang w:val="ru-RU"/>
        </w:rPr>
      </w:pPr>
      <w:r w:rsidRPr="00DF35C7">
        <w:rPr>
          <w:rFonts w:ascii="Times New Roman" w:eastAsia="Times New Roman" w:hAnsi="Times New Roman"/>
          <w:b/>
          <w:color w:val="000000"/>
          <w:sz w:val="24"/>
          <w:lang w:val="ru-RU"/>
        </w:rPr>
        <w:t>ПОЯСНИТЕЛЬНАЯ ЗАПИСКА</w:t>
      </w:r>
    </w:p>
    <w:p w:rsidR="00EA13E1" w:rsidRPr="00DF35C7" w:rsidRDefault="00B36C71">
      <w:pPr>
        <w:autoSpaceDE w:val="0"/>
        <w:autoSpaceDN w:val="0"/>
        <w:spacing w:before="346" w:after="0" w:line="230" w:lineRule="auto"/>
        <w:rPr>
          <w:lang w:val="ru-RU"/>
        </w:rPr>
      </w:pPr>
      <w:r w:rsidRPr="00DF35C7">
        <w:rPr>
          <w:rFonts w:ascii="Times New Roman" w:eastAsia="Times New Roman" w:hAnsi="Times New Roman"/>
          <w:b/>
          <w:color w:val="000000"/>
          <w:sz w:val="24"/>
          <w:lang w:val="ru-RU"/>
        </w:rPr>
        <w:t>ОБЩАЯ ХАРАКТЕРИСТИКА УЧЕБНОГО ПРЕДМЕТА «ФИЗИЧЕСКАЯ КУЛЬТУРА»</w:t>
      </w:r>
    </w:p>
    <w:p w:rsidR="00EA13E1" w:rsidRPr="00DF35C7" w:rsidRDefault="00B36C71">
      <w:pPr>
        <w:autoSpaceDE w:val="0"/>
        <w:autoSpaceDN w:val="0"/>
        <w:spacing w:before="190" w:after="0" w:line="286" w:lineRule="auto"/>
        <w:rPr>
          <w:lang w:val="ru-RU"/>
        </w:rPr>
      </w:pPr>
      <w:r w:rsidRPr="00DF35C7">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w:t>
      </w:r>
      <w:r w:rsidRPr="00DF35C7">
        <w:rPr>
          <w:rFonts w:ascii="Times New Roman" w:eastAsia="Times New Roman" w:hAnsi="Times New Roman"/>
          <w:color w:val="000000"/>
          <w:sz w:val="24"/>
          <w:lang w:val="ru-RU"/>
        </w:rPr>
        <w:t xml:space="preserve">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w:t>
      </w:r>
      <w:r w:rsidRPr="00DF35C7">
        <w:rPr>
          <w:rFonts w:ascii="Times New Roman" w:eastAsia="Times New Roman" w:hAnsi="Times New Roman"/>
          <w:color w:val="000000"/>
          <w:sz w:val="24"/>
          <w:lang w:val="ru-RU"/>
        </w:rPr>
        <w:t>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w:t>
      </w:r>
      <w:r w:rsidRPr="00DF35C7">
        <w:rPr>
          <w:rFonts w:ascii="Times New Roman" w:eastAsia="Times New Roman" w:hAnsi="Times New Roman"/>
          <w:color w:val="000000"/>
          <w:sz w:val="24"/>
          <w:lang w:val="ru-RU"/>
        </w:rPr>
        <w:t xml:space="preserve"> образования, внедрению новых методик и технологий в учебно-воспитательный процесс.</w:t>
      </w:r>
    </w:p>
    <w:p w:rsidR="00EA13E1" w:rsidRPr="00DF35C7" w:rsidRDefault="00B36C71">
      <w:pPr>
        <w:autoSpaceDE w:val="0"/>
        <w:autoSpaceDN w:val="0"/>
        <w:spacing w:before="72" w:after="0"/>
        <w:rPr>
          <w:lang w:val="ru-RU"/>
        </w:rPr>
      </w:pPr>
      <w:r w:rsidRPr="00DF35C7">
        <w:rPr>
          <w:rFonts w:ascii="Times New Roman" w:eastAsia="Times New Roman" w:hAnsi="Times New Roman"/>
          <w:color w:val="000000"/>
          <w:sz w:val="24"/>
          <w:lang w:val="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w:t>
      </w:r>
      <w:r w:rsidRPr="00DF35C7">
        <w:rPr>
          <w:rFonts w:ascii="Times New Roman" w:eastAsia="Times New Roman" w:hAnsi="Times New Roman"/>
          <w:color w:val="000000"/>
          <w:sz w:val="24"/>
          <w:lang w:val="ru-RU"/>
        </w:rPr>
        <w:t xml:space="preserve">чащихся к предстоящей жизнедеятельности, укрепления их здоровья, повышения функциональных и </w:t>
      </w:r>
      <w:r w:rsidRPr="00DF35C7">
        <w:rPr>
          <w:lang w:val="ru-RU"/>
        </w:rPr>
        <w:br/>
      </w:r>
      <w:r w:rsidRPr="00DF35C7">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EA13E1" w:rsidRPr="00DF35C7" w:rsidRDefault="00B36C71">
      <w:pPr>
        <w:autoSpaceDE w:val="0"/>
        <w:autoSpaceDN w:val="0"/>
        <w:spacing w:before="70" w:after="0"/>
        <w:ind w:right="288"/>
        <w:rPr>
          <w:lang w:val="ru-RU"/>
        </w:rPr>
      </w:pPr>
      <w:r w:rsidRPr="00DF35C7">
        <w:rPr>
          <w:rFonts w:ascii="Times New Roman" w:eastAsia="Times New Roman" w:hAnsi="Times New Roman"/>
          <w:color w:val="000000"/>
          <w:sz w:val="24"/>
          <w:lang w:val="ru-RU"/>
        </w:rPr>
        <w:t>Программа обеспечивает преемственность с Примерной рабочей программой началь</w:t>
      </w:r>
      <w:r w:rsidRPr="00DF35C7">
        <w:rPr>
          <w:rFonts w:ascii="Times New Roman" w:eastAsia="Times New Roman" w:hAnsi="Times New Roman"/>
          <w:color w:val="000000"/>
          <w:sz w:val="24"/>
          <w:lang w:val="ru-RU"/>
        </w:rPr>
        <w:t>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A13E1" w:rsidRPr="00DF35C7" w:rsidRDefault="00B36C71">
      <w:pPr>
        <w:autoSpaceDE w:val="0"/>
        <w:autoSpaceDN w:val="0"/>
        <w:spacing w:before="190" w:after="0" w:line="230" w:lineRule="auto"/>
        <w:rPr>
          <w:lang w:val="ru-RU"/>
        </w:rPr>
      </w:pPr>
      <w:r w:rsidRPr="00DF35C7">
        <w:rPr>
          <w:rFonts w:ascii="Times New Roman" w:eastAsia="Times New Roman" w:hAnsi="Times New Roman"/>
          <w:b/>
          <w:color w:val="000000"/>
          <w:sz w:val="24"/>
          <w:lang w:val="ru-RU"/>
        </w:rPr>
        <w:t>ЦЕЛИ ИЗУЧЕНИЯ УЧЕБНОГО ПРЕДМЕТА «ФИЗИЧЕСКАЯ КУЛЬТУРА»</w:t>
      </w:r>
    </w:p>
    <w:p w:rsidR="00EA13E1" w:rsidRPr="00DF35C7" w:rsidRDefault="00B36C71">
      <w:pPr>
        <w:autoSpaceDE w:val="0"/>
        <w:autoSpaceDN w:val="0"/>
        <w:spacing w:before="190" w:after="0" w:line="286" w:lineRule="auto"/>
        <w:rPr>
          <w:lang w:val="ru-RU"/>
        </w:rPr>
      </w:pPr>
      <w:r w:rsidRPr="00DF35C7">
        <w:rPr>
          <w:rFonts w:ascii="Times New Roman" w:eastAsia="Times New Roman" w:hAnsi="Times New Roman"/>
          <w:color w:val="000000"/>
          <w:sz w:val="24"/>
          <w:lang w:val="ru-RU"/>
        </w:rPr>
        <w:t>О</w:t>
      </w:r>
      <w:r w:rsidRPr="00DF35C7">
        <w:rPr>
          <w:rFonts w:ascii="Times New Roman" w:eastAsia="Times New Roman" w:hAnsi="Times New Roman"/>
          <w:color w:val="000000"/>
          <w:sz w:val="24"/>
          <w:lang w:val="ru-RU"/>
        </w:rPr>
        <w:t xml:space="preserve">бщей целью школьного образования по физической культуре является формирование </w:t>
      </w:r>
      <w:r w:rsidRPr="00DF35C7">
        <w:rPr>
          <w:lang w:val="ru-RU"/>
        </w:rPr>
        <w:br/>
      </w:r>
      <w:r w:rsidRPr="00DF35C7">
        <w:rPr>
          <w:rFonts w:ascii="Times New Roman" w:eastAsia="Times New Roman" w:hAnsi="Times New Roman"/>
          <w:color w:val="000000"/>
          <w:sz w:val="24"/>
          <w:lang w:val="ru-RU"/>
        </w:rPr>
        <w:t>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w:t>
      </w:r>
      <w:r w:rsidRPr="00DF35C7">
        <w:rPr>
          <w:rFonts w:ascii="Times New Roman" w:eastAsia="Times New Roman" w:hAnsi="Times New Roman"/>
          <w:color w:val="000000"/>
          <w:sz w:val="24"/>
          <w:lang w:val="ru-RU"/>
        </w:rPr>
        <w:t xml:space="preserve">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w:t>
      </w:r>
      <w:r w:rsidRPr="00DF35C7">
        <w:rPr>
          <w:rFonts w:ascii="Times New Roman" w:eastAsia="Times New Roman" w:hAnsi="Times New Roman"/>
          <w:color w:val="000000"/>
          <w:sz w:val="24"/>
          <w:lang w:val="ru-RU"/>
        </w:rPr>
        <w:t xml:space="preserve">еских, психических и </w:t>
      </w:r>
      <w:r w:rsidRPr="00DF35C7">
        <w:rPr>
          <w:lang w:val="ru-RU"/>
        </w:rPr>
        <w:br/>
      </w:r>
      <w:r w:rsidRPr="00DF35C7">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A13E1" w:rsidRPr="00DF35C7" w:rsidRDefault="00B36C71">
      <w:pPr>
        <w:autoSpaceDE w:val="0"/>
        <w:autoSpaceDN w:val="0"/>
        <w:spacing w:before="70" w:after="0" w:line="283" w:lineRule="auto"/>
        <w:rPr>
          <w:lang w:val="ru-RU"/>
        </w:rPr>
      </w:pPr>
      <w:r w:rsidRPr="00DF35C7">
        <w:rPr>
          <w:rFonts w:ascii="Times New Roman" w:eastAsia="Times New Roman" w:hAnsi="Times New Roman"/>
          <w:color w:val="000000"/>
          <w:sz w:val="24"/>
          <w:lang w:val="ru-RU"/>
        </w:rPr>
        <w:t>Развивающая направленность рабочей программы определяется век</w:t>
      </w:r>
      <w:r w:rsidRPr="00DF35C7">
        <w:rPr>
          <w:rFonts w:ascii="Times New Roman" w:eastAsia="Times New Roman" w:hAnsi="Times New Roman"/>
          <w:color w:val="000000"/>
          <w:sz w:val="24"/>
          <w:lang w:val="ru-RU"/>
        </w:rPr>
        <w:t xml:space="preserve">тором развития физических качеств и функциональных возможностей организма занимающихся, являющихся основой </w:t>
      </w:r>
      <w:r w:rsidRPr="00DF35C7">
        <w:rPr>
          <w:lang w:val="ru-RU"/>
        </w:rPr>
        <w:br/>
      </w:r>
      <w:r w:rsidRPr="00DF35C7">
        <w:rPr>
          <w:rFonts w:ascii="Times New Roman" w:eastAsia="Times New Roman" w:hAnsi="Times New Roman"/>
          <w:color w:val="000000"/>
          <w:sz w:val="24"/>
          <w:lang w:val="ru-RU"/>
        </w:rPr>
        <w:t>укрепления их здоровья, повышения надёжности и активности адаптивных процессов. Существенным достижением данной ориентации является приобретение шко</w:t>
      </w:r>
      <w:r w:rsidRPr="00DF35C7">
        <w:rPr>
          <w:rFonts w:ascii="Times New Roman" w:eastAsia="Times New Roman" w:hAnsi="Times New Roman"/>
          <w:color w:val="000000"/>
          <w:sz w:val="24"/>
          <w:lang w:val="ru-RU"/>
        </w:rPr>
        <w:t xml:space="preserve">льниками знаний и умений в </w:t>
      </w:r>
      <w:r w:rsidRPr="00DF35C7">
        <w:rPr>
          <w:lang w:val="ru-RU"/>
        </w:rPr>
        <w:br/>
      </w:r>
      <w:r w:rsidRPr="00DF35C7">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DF35C7">
        <w:rPr>
          <w:lang w:val="ru-RU"/>
        </w:rPr>
        <w:br/>
      </w:r>
      <w:r w:rsidRPr="00DF35C7">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rsidR="00EA13E1" w:rsidRPr="00DF35C7" w:rsidRDefault="00B36C71">
      <w:pPr>
        <w:autoSpaceDE w:val="0"/>
        <w:autoSpaceDN w:val="0"/>
        <w:spacing w:before="70" w:after="0" w:line="281" w:lineRule="auto"/>
        <w:ind w:right="288"/>
        <w:rPr>
          <w:lang w:val="ru-RU"/>
        </w:rPr>
      </w:pPr>
      <w:r w:rsidRPr="00DF35C7">
        <w:rPr>
          <w:rFonts w:ascii="Times New Roman" w:eastAsia="Times New Roman" w:hAnsi="Times New Roman"/>
          <w:color w:val="000000"/>
          <w:sz w:val="24"/>
          <w:lang w:val="ru-RU"/>
        </w:rPr>
        <w:t>Воспитывающее значение р</w:t>
      </w:r>
      <w:r w:rsidRPr="00DF35C7">
        <w:rPr>
          <w:rFonts w:ascii="Times New Roman" w:eastAsia="Times New Roman" w:hAnsi="Times New Roman"/>
          <w:color w:val="000000"/>
          <w:sz w:val="24"/>
          <w:lang w:val="ru-RU"/>
        </w:rPr>
        <w:t>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w:t>
      </w:r>
      <w:r w:rsidRPr="00DF35C7">
        <w:rPr>
          <w:rFonts w:ascii="Times New Roman" w:eastAsia="Times New Roman" w:hAnsi="Times New Roman"/>
          <w:color w:val="000000"/>
          <w:sz w:val="24"/>
          <w:lang w:val="ru-RU"/>
        </w:rPr>
        <w:t>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A13E1" w:rsidRPr="00DF35C7" w:rsidRDefault="00B36C71">
      <w:pPr>
        <w:autoSpaceDE w:val="0"/>
        <w:autoSpaceDN w:val="0"/>
        <w:spacing w:before="70" w:after="0"/>
        <w:rPr>
          <w:lang w:val="ru-RU"/>
        </w:rPr>
      </w:pPr>
      <w:r w:rsidRPr="00DF35C7">
        <w:rPr>
          <w:rFonts w:ascii="Times New Roman" w:eastAsia="Times New Roman" w:hAnsi="Times New Roman"/>
          <w:color w:val="000000"/>
          <w:sz w:val="24"/>
          <w:lang w:val="ru-RU"/>
        </w:rPr>
        <w:t>Центральной идеей конструир</w:t>
      </w:r>
      <w:r w:rsidRPr="00DF35C7">
        <w:rPr>
          <w:rFonts w:ascii="Times New Roman" w:eastAsia="Times New Roman" w:hAnsi="Times New Roman"/>
          <w:color w:val="000000"/>
          <w:sz w:val="24"/>
          <w:lang w:val="ru-RU"/>
        </w:rPr>
        <w:t>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w:t>
      </w:r>
      <w:r w:rsidRPr="00DF35C7">
        <w:rPr>
          <w:rFonts w:ascii="Times New Roman" w:eastAsia="Times New Roman" w:hAnsi="Times New Roman"/>
          <w:color w:val="000000"/>
          <w:sz w:val="24"/>
          <w:lang w:val="ru-RU"/>
        </w:rPr>
        <w:t xml:space="preserve"> основе содержания учебной дисциплины «Физическая культура», которое</w:t>
      </w:r>
    </w:p>
    <w:p w:rsidR="00EA13E1" w:rsidRPr="00DF35C7" w:rsidRDefault="00EA13E1">
      <w:pPr>
        <w:rPr>
          <w:lang w:val="ru-RU"/>
        </w:rPr>
        <w:sectPr w:rsidR="00EA13E1" w:rsidRPr="00DF35C7">
          <w:pgSz w:w="11900" w:h="16840"/>
          <w:pgMar w:top="298" w:right="650" w:bottom="444" w:left="666" w:header="720" w:footer="720" w:gutter="0"/>
          <w:cols w:space="720" w:equalWidth="0">
            <w:col w:w="10584" w:space="0"/>
          </w:cols>
          <w:docGrid w:linePitch="360"/>
        </w:sectPr>
      </w:pPr>
    </w:p>
    <w:p w:rsidR="00EA13E1" w:rsidRPr="00DF35C7" w:rsidRDefault="00EA13E1">
      <w:pPr>
        <w:autoSpaceDE w:val="0"/>
        <w:autoSpaceDN w:val="0"/>
        <w:spacing w:after="66" w:line="220" w:lineRule="exact"/>
        <w:rPr>
          <w:lang w:val="ru-RU"/>
        </w:rPr>
      </w:pPr>
    </w:p>
    <w:p w:rsidR="00EA13E1" w:rsidRPr="00DF35C7" w:rsidRDefault="00B36C71">
      <w:pPr>
        <w:autoSpaceDE w:val="0"/>
        <w:autoSpaceDN w:val="0"/>
        <w:spacing w:after="0" w:line="271" w:lineRule="auto"/>
        <w:rPr>
          <w:lang w:val="ru-RU"/>
        </w:rPr>
      </w:pPr>
      <w:r w:rsidRPr="00DF35C7">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операциональным (способы </w:t>
      </w:r>
      <w:r w:rsidRPr="00DF35C7">
        <w:rPr>
          <w:rFonts w:ascii="Times New Roman" w:eastAsia="Times New Roman" w:hAnsi="Times New Roman"/>
          <w:color w:val="000000"/>
          <w:sz w:val="24"/>
          <w:lang w:val="ru-RU"/>
        </w:rPr>
        <w:t>самостоятельной деятельности) и мотивационно-процессуальным (физическое совершенствование).</w:t>
      </w:r>
    </w:p>
    <w:p w:rsidR="00EA13E1" w:rsidRPr="00DF35C7" w:rsidRDefault="00B36C71">
      <w:pPr>
        <w:autoSpaceDE w:val="0"/>
        <w:autoSpaceDN w:val="0"/>
        <w:spacing w:before="70" w:after="0" w:line="271" w:lineRule="auto"/>
        <w:ind w:right="576"/>
        <w:rPr>
          <w:lang w:val="ru-RU"/>
        </w:rPr>
      </w:pPr>
      <w:r w:rsidRPr="00DF35C7">
        <w:rPr>
          <w:rFonts w:ascii="Times New Roman" w:eastAsia="Times New Roman" w:hAnsi="Times New Roman"/>
          <w:color w:val="000000"/>
          <w:sz w:val="24"/>
          <w:lang w:val="ru-RU"/>
        </w:rPr>
        <w:t xml:space="preserve">В целях усиления мотивационной составляющей учебного предмета, придания ей личностно </w:t>
      </w:r>
      <w:r w:rsidRPr="00DF35C7">
        <w:rPr>
          <w:rFonts w:ascii="Times New Roman" w:eastAsia="Times New Roman" w:hAnsi="Times New Roman"/>
          <w:color w:val="000000"/>
          <w:sz w:val="24"/>
          <w:lang w:val="ru-RU"/>
        </w:rPr>
        <w:t>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A13E1" w:rsidRPr="00DF35C7" w:rsidRDefault="00B36C71">
      <w:pPr>
        <w:tabs>
          <w:tab w:val="left" w:pos="180"/>
        </w:tabs>
        <w:autoSpaceDE w:val="0"/>
        <w:autoSpaceDN w:val="0"/>
        <w:spacing w:before="70" w:after="0" w:line="281" w:lineRule="auto"/>
        <w:rPr>
          <w:lang w:val="ru-RU"/>
        </w:rPr>
      </w:pPr>
      <w:r w:rsidRPr="00DF35C7">
        <w:rPr>
          <w:lang w:val="ru-RU"/>
        </w:rPr>
        <w:tab/>
      </w:r>
      <w:r w:rsidRPr="00DF35C7">
        <w:rPr>
          <w:rFonts w:ascii="Times New Roman" w:eastAsia="Times New Roman" w:hAnsi="Times New Roman"/>
          <w:i/>
          <w:color w:val="000000"/>
          <w:sz w:val="24"/>
          <w:lang w:val="ru-RU"/>
        </w:rPr>
        <w:t>Инвариантные модули</w:t>
      </w:r>
      <w:r w:rsidRPr="00DF35C7">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w:t>
      </w:r>
      <w:r w:rsidRPr="00DF35C7">
        <w:rPr>
          <w:rFonts w:ascii="Times New Roman" w:eastAsia="Times New Roman" w:hAnsi="Times New Roman"/>
          <w:color w:val="000000"/>
          <w:sz w:val="24"/>
          <w:lang w:val="ru-RU"/>
        </w:rPr>
        <w:t xml:space="preserve">ика, зимние виды спорта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w:t>
      </w:r>
      <w:r w:rsidRPr="00DF35C7">
        <w:rPr>
          <w:rFonts w:ascii="Times New Roman" w:eastAsia="Times New Roman" w:hAnsi="Times New Roman"/>
          <w:color w:val="000000"/>
          <w:sz w:val="24"/>
          <w:lang w:val="ru-RU"/>
        </w:rPr>
        <w:t>содействующих обогащению двигательного опыта.</w:t>
      </w:r>
    </w:p>
    <w:p w:rsidR="00EA13E1" w:rsidRPr="00DF35C7" w:rsidRDefault="00B36C71">
      <w:pPr>
        <w:autoSpaceDE w:val="0"/>
        <w:autoSpaceDN w:val="0"/>
        <w:spacing w:before="72" w:after="0" w:line="283" w:lineRule="auto"/>
        <w:ind w:right="432"/>
        <w:rPr>
          <w:lang w:val="ru-RU"/>
        </w:rPr>
      </w:pPr>
      <w:r w:rsidRPr="00DF35C7">
        <w:rPr>
          <w:rFonts w:ascii="Times New Roman" w:eastAsia="Times New Roman" w:hAnsi="Times New Roman"/>
          <w:i/>
          <w:color w:val="000000"/>
          <w:sz w:val="24"/>
          <w:lang w:val="ru-RU"/>
        </w:rPr>
        <w:t>Вариативные модули</w:t>
      </w:r>
      <w:r w:rsidRPr="00DF35C7">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w:t>
      </w:r>
      <w:r w:rsidRPr="00DF35C7">
        <w:rPr>
          <w:rFonts w:ascii="Times New Roman" w:eastAsia="Times New Roman" w:hAnsi="Times New Roman"/>
          <w:color w:val="000000"/>
          <w:sz w:val="24"/>
          <w:lang w:val="ru-RU"/>
        </w:rPr>
        <w:t>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w:t>
      </w:r>
      <w:r w:rsidRPr="00DF35C7">
        <w:rPr>
          <w:rFonts w:ascii="Times New Roman" w:eastAsia="Times New Roman" w:hAnsi="Times New Roman"/>
          <w:color w:val="000000"/>
          <w:sz w:val="24"/>
          <w:lang w:val="ru-RU"/>
        </w:rPr>
        <w:t>а ГТО, активное вовлечение их в соревновательную деятельность.</w:t>
      </w:r>
    </w:p>
    <w:p w:rsidR="00EA13E1" w:rsidRPr="00DF35C7" w:rsidRDefault="00B36C71">
      <w:pPr>
        <w:autoSpaceDE w:val="0"/>
        <w:autoSpaceDN w:val="0"/>
        <w:spacing w:before="70" w:after="0" w:line="281" w:lineRule="auto"/>
        <w:rPr>
          <w:lang w:val="ru-RU"/>
        </w:rPr>
      </w:pPr>
      <w:r w:rsidRPr="00DF35C7">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w:t>
      </w:r>
      <w:r w:rsidRPr="00DF35C7">
        <w:rPr>
          <w:rFonts w:ascii="Times New Roman" w:eastAsia="Times New Roman" w:hAnsi="Times New Roman"/>
          <w:color w:val="000000"/>
          <w:sz w:val="24"/>
          <w:lang w:val="ru-RU"/>
        </w:rPr>
        <w:t>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A13E1" w:rsidRPr="00DF35C7" w:rsidRDefault="00B36C71">
      <w:pPr>
        <w:autoSpaceDE w:val="0"/>
        <w:autoSpaceDN w:val="0"/>
        <w:spacing w:before="190" w:after="0" w:line="230" w:lineRule="auto"/>
        <w:rPr>
          <w:lang w:val="ru-RU"/>
        </w:rPr>
      </w:pPr>
      <w:r w:rsidRPr="00DF35C7">
        <w:rPr>
          <w:rFonts w:ascii="Times New Roman" w:eastAsia="Times New Roman" w:hAnsi="Times New Roman"/>
          <w:b/>
          <w:color w:val="000000"/>
          <w:sz w:val="24"/>
          <w:lang w:val="ru-RU"/>
        </w:rPr>
        <w:t xml:space="preserve">МЕСТО УЧЕБНОГО </w:t>
      </w:r>
      <w:r w:rsidRPr="00DF35C7">
        <w:rPr>
          <w:rFonts w:ascii="Times New Roman" w:eastAsia="Times New Roman" w:hAnsi="Times New Roman"/>
          <w:b/>
          <w:color w:val="000000"/>
          <w:sz w:val="24"/>
          <w:lang w:val="ru-RU"/>
        </w:rPr>
        <w:t>ПРЕДМЕТА «ФИЗИЧЕСКАЯ КУЛЬТУРА» В УЧЕБНОМ ПЛАНЕ</w:t>
      </w:r>
    </w:p>
    <w:p w:rsidR="00EA13E1" w:rsidRPr="00DF35C7" w:rsidRDefault="00B36C71">
      <w:pPr>
        <w:autoSpaceDE w:val="0"/>
        <w:autoSpaceDN w:val="0"/>
        <w:spacing w:before="190" w:after="0" w:line="230" w:lineRule="auto"/>
        <w:rPr>
          <w:lang w:val="ru-RU"/>
        </w:rPr>
      </w:pPr>
      <w:r w:rsidRPr="00DF35C7">
        <w:rPr>
          <w:rFonts w:ascii="Times New Roman" w:eastAsia="Times New Roman" w:hAnsi="Times New Roman"/>
          <w:color w:val="000000"/>
          <w:sz w:val="24"/>
          <w:lang w:val="ru-RU"/>
        </w:rPr>
        <w:t xml:space="preserve">В 5 классе на изучение предмета отводится 3 часа в неделю, суммарно 102 часа. </w:t>
      </w:r>
    </w:p>
    <w:p w:rsidR="00EA13E1" w:rsidRPr="00DF35C7" w:rsidRDefault="00B36C71">
      <w:pPr>
        <w:autoSpaceDE w:val="0"/>
        <w:autoSpaceDN w:val="0"/>
        <w:spacing w:before="70" w:after="0" w:line="271" w:lineRule="auto"/>
        <w:ind w:right="1440"/>
        <w:rPr>
          <w:lang w:val="ru-RU"/>
        </w:rPr>
      </w:pPr>
      <w:r w:rsidRPr="00DF35C7">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w:t>
      </w:r>
      <w:r w:rsidRPr="00DF35C7">
        <w:rPr>
          <w:rFonts w:ascii="Times New Roman" w:eastAsia="Times New Roman" w:hAnsi="Times New Roman"/>
          <w:color w:val="000000"/>
          <w:sz w:val="24"/>
          <w:lang w:val="ru-RU"/>
        </w:rPr>
        <w:t>модействия с организациями системы дополнительного образования детей.</w:t>
      </w:r>
    </w:p>
    <w:p w:rsidR="00EA13E1" w:rsidRPr="00DF35C7" w:rsidRDefault="00B36C71">
      <w:pPr>
        <w:autoSpaceDE w:val="0"/>
        <w:autoSpaceDN w:val="0"/>
        <w:spacing w:before="70" w:after="0"/>
        <w:ind w:right="288"/>
        <w:rPr>
          <w:lang w:val="ru-RU"/>
        </w:rPr>
      </w:pPr>
      <w:r w:rsidRPr="00DF35C7">
        <w:rPr>
          <w:rFonts w:ascii="Times New Roman" w:eastAsia="Times New Roman" w:hAnsi="Times New Roman"/>
          <w:color w:val="000000"/>
          <w:sz w:val="24"/>
          <w:lang w:val="ru-RU"/>
        </w:rPr>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w:t>
      </w:r>
      <w:r w:rsidRPr="00DF35C7">
        <w:rPr>
          <w:rFonts w:ascii="Times New Roman" w:eastAsia="Times New Roman" w:hAnsi="Times New Roman"/>
          <w:color w:val="000000"/>
          <w:sz w:val="24"/>
          <w:lang w:val="ru-RU"/>
        </w:rPr>
        <w:t>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A13E1" w:rsidRPr="00DF35C7" w:rsidRDefault="00EA13E1">
      <w:pPr>
        <w:rPr>
          <w:lang w:val="ru-RU"/>
        </w:rPr>
        <w:sectPr w:rsidR="00EA13E1" w:rsidRPr="00DF35C7">
          <w:pgSz w:w="11900" w:h="16840"/>
          <w:pgMar w:top="286" w:right="662" w:bottom="1440" w:left="666" w:header="720" w:footer="720" w:gutter="0"/>
          <w:cols w:space="720" w:equalWidth="0">
            <w:col w:w="10572" w:space="0"/>
          </w:cols>
          <w:docGrid w:linePitch="360"/>
        </w:sectPr>
      </w:pPr>
    </w:p>
    <w:p w:rsidR="00EA13E1" w:rsidRPr="00DF35C7" w:rsidRDefault="00EA13E1">
      <w:pPr>
        <w:autoSpaceDE w:val="0"/>
        <w:autoSpaceDN w:val="0"/>
        <w:spacing w:after="78" w:line="220" w:lineRule="exact"/>
        <w:rPr>
          <w:lang w:val="ru-RU"/>
        </w:rPr>
      </w:pPr>
    </w:p>
    <w:p w:rsidR="00EA13E1" w:rsidRPr="00DF35C7" w:rsidRDefault="00B36C71">
      <w:pPr>
        <w:autoSpaceDE w:val="0"/>
        <w:autoSpaceDN w:val="0"/>
        <w:spacing w:after="0" w:line="230" w:lineRule="auto"/>
        <w:rPr>
          <w:lang w:val="ru-RU"/>
        </w:rPr>
      </w:pPr>
      <w:r w:rsidRPr="00DF35C7">
        <w:rPr>
          <w:rFonts w:ascii="Times New Roman" w:eastAsia="Times New Roman" w:hAnsi="Times New Roman"/>
          <w:b/>
          <w:color w:val="000000"/>
          <w:sz w:val="24"/>
          <w:lang w:val="ru-RU"/>
        </w:rPr>
        <w:t xml:space="preserve">СОДЕРЖАНИЕ УЧЕБНОГО ПРЕДМЕТА </w:t>
      </w:r>
    </w:p>
    <w:p w:rsidR="00EA13E1" w:rsidRPr="00DF35C7" w:rsidRDefault="00B36C71">
      <w:pPr>
        <w:autoSpaceDE w:val="0"/>
        <w:autoSpaceDN w:val="0"/>
        <w:spacing w:before="346" w:after="0" w:line="271" w:lineRule="auto"/>
        <w:ind w:right="144"/>
        <w:rPr>
          <w:lang w:val="ru-RU"/>
        </w:rPr>
      </w:pPr>
      <w:r w:rsidRPr="00DF35C7">
        <w:rPr>
          <w:rFonts w:ascii="Times New Roman" w:eastAsia="Times New Roman" w:hAnsi="Times New Roman"/>
          <w:b/>
          <w:color w:val="000000"/>
          <w:sz w:val="24"/>
          <w:lang w:val="ru-RU"/>
        </w:rPr>
        <w:t xml:space="preserve">Знания о физической </w:t>
      </w:r>
      <w:r w:rsidRPr="00DF35C7">
        <w:rPr>
          <w:rFonts w:ascii="Times New Roman" w:eastAsia="Times New Roman" w:hAnsi="Times New Roman"/>
          <w:b/>
          <w:color w:val="000000"/>
          <w:sz w:val="24"/>
          <w:lang w:val="ru-RU"/>
        </w:rPr>
        <w:t>культуре</w:t>
      </w:r>
      <w:r w:rsidRPr="00DF35C7">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EA13E1" w:rsidRPr="00DF35C7" w:rsidRDefault="00B36C71">
      <w:pPr>
        <w:tabs>
          <w:tab w:val="left" w:pos="180"/>
        </w:tabs>
        <w:autoSpaceDE w:val="0"/>
        <w:autoSpaceDN w:val="0"/>
        <w:spacing w:before="70" w:after="0" w:line="262" w:lineRule="auto"/>
        <w:ind w:right="144"/>
        <w:rPr>
          <w:lang w:val="ru-RU"/>
        </w:rPr>
      </w:pPr>
      <w:r w:rsidRPr="00DF35C7">
        <w:rPr>
          <w:lang w:val="ru-RU"/>
        </w:rPr>
        <w:tab/>
      </w:r>
      <w:r w:rsidRPr="00DF35C7">
        <w:rPr>
          <w:rFonts w:ascii="Times New Roman" w:eastAsia="Times New Roman" w:hAnsi="Times New Roman"/>
          <w:color w:val="000000"/>
          <w:sz w:val="24"/>
          <w:lang w:val="ru-RU"/>
        </w:rPr>
        <w:t>Физическая культура и здоровый образ жизни: ха</w:t>
      </w:r>
      <w:r w:rsidRPr="00DF35C7">
        <w:rPr>
          <w:rFonts w:ascii="Times New Roman" w:eastAsia="Times New Roman" w:hAnsi="Times New Roman"/>
          <w:color w:val="000000"/>
          <w:sz w:val="24"/>
          <w:lang w:val="ru-RU"/>
        </w:rPr>
        <w:t>рактеристика основных форм занятий физической культурой, их связь с укреплением здоровья, организацией отдыха и досуга.</w:t>
      </w:r>
    </w:p>
    <w:p w:rsidR="00EA13E1" w:rsidRPr="00DF35C7" w:rsidRDefault="00B36C71">
      <w:pPr>
        <w:tabs>
          <w:tab w:val="left" w:pos="180"/>
        </w:tabs>
        <w:autoSpaceDE w:val="0"/>
        <w:autoSpaceDN w:val="0"/>
        <w:spacing w:before="70" w:after="0" w:line="262" w:lineRule="auto"/>
        <w:ind w:right="288"/>
        <w:rPr>
          <w:lang w:val="ru-RU"/>
        </w:rPr>
      </w:pPr>
      <w:r w:rsidRPr="00DF35C7">
        <w:rPr>
          <w:lang w:val="ru-RU"/>
        </w:rPr>
        <w:tab/>
      </w:r>
      <w:r w:rsidRPr="00DF35C7">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w:t>
      </w:r>
      <w:r w:rsidRPr="00DF35C7">
        <w:rPr>
          <w:rFonts w:ascii="Times New Roman" w:eastAsia="Times New Roman" w:hAnsi="Times New Roman"/>
          <w:color w:val="000000"/>
          <w:sz w:val="24"/>
          <w:lang w:val="ru-RU"/>
        </w:rPr>
        <w:t>е истории Олимпийских игр древности.</w:t>
      </w:r>
    </w:p>
    <w:p w:rsidR="00EA13E1" w:rsidRPr="00DF35C7" w:rsidRDefault="00B36C71">
      <w:pPr>
        <w:tabs>
          <w:tab w:val="left" w:pos="180"/>
        </w:tabs>
        <w:autoSpaceDE w:val="0"/>
        <w:autoSpaceDN w:val="0"/>
        <w:spacing w:before="70" w:after="0" w:line="283" w:lineRule="auto"/>
        <w:ind w:right="144"/>
        <w:rPr>
          <w:lang w:val="ru-RU"/>
        </w:rPr>
      </w:pPr>
      <w:r w:rsidRPr="00DF35C7">
        <w:rPr>
          <w:lang w:val="ru-RU"/>
        </w:rPr>
        <w:tab/>
      </w:r>
      <w:r w:rsidRPr="00DF35C7">
        <w:rPr>
          <w:rFonts w:ascii="Times New Roman" w:eastAsia="Times New Roman" w:hAnsi="Times New Roman"/>
          <w:i/>
          <w:color w:val="000000"/>
          <w:sz w:val="24"/>
          <w:lang w:val="ru-RU"/>
        </w:rPr>
        <w:t>Способы самостоятельной деятельности</w:t>
      </w:r>
      <w:r w:rsidRPr="00DF35C7">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w:t>
      </w:r>
      <w:r w:rsidRPr="00DF35C7">
        <w:rPr>
          <w:rFonts w:ascii="Times New Roman" w:eastAsia="Times New Roman" w:hAnsi="Times New Roman"/>
          <w:color w:val="000000"/>
          <w:sz w:val="24"/>
          <w:lang w:val="ru-RU"/>
        </w:rPr>
        <w:t xml:space="preserve">их временных диапазонов и последовательности в выполнении </w:t>
      </w:r>
      <w:r w:rsidRPr="00DF35C7">
        <w:rPr>
          <w:lang w:val="ru-RU"/>
        </w:rPr>
        <w:tab/>
      </w:r>
      <w:r w:rsidRPr="00DF35C7">
        <w:rPr>
          <w:rFonts w:ascii="Times New Roman" w:eastAsia="Times New Roman" w:hAnsi="Times New Roman"/>
          <w:color w:val="000000"/>
          <w:sz w:val="24"/>
          <w:lang w:val="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w:t>
      </w:r>
      <w:r w:rsidRPr="00DF35C7">
        <w:rPr>
          <w:rFonts w:ascii="Times New Roman" w:eastAsia="Times New Roman" w:hAnsi="Times New Roman"/>
          <w:color w:val="000000"/>
          <w:sz w:val="24"/>
          <w:lang w:val="ru-RU"/>
        </w:rPr>
        <w:t>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A13E1" w:rsidRPr="00DF35C7" w:rsidRDefault="00B36C71">
      <w:pPr>
        <w:tabs>
          <w:tab w:val="left" w:pos="180"/>
        </w:tabs>
        <w:autoSpaceDE w:val="0"/>
        <w:autoSpaceDN w:val="0"/>
        <w:spacing w:before="70" w:after="0"/>
        <w:rPr>
          <w:lang w:val="ru-RU"/>
        </w:rPr>
      </w:pPr>
      <w:r w:rsidRPr="00DF35C7">
        <w:rPr>
          <w:lang w:val="ru-RU"/>
        </w:rPr>
        <w:tab/>
      </w:r>
      <w:r w:rsidRPr="00DF35C7">
        <w:rPr>
          <w:rFonts w:ascii="Times New Roman" w:eastAsia="Times New Roman" w:hAnsi="Times New Roman"/>
          <w:color w:val="000000"/>
          <w:sz w:val="24"/>
          <w:lang w:val="ru-RU"/>
        </w:rPr>
        <w:t>Проведение самостоятельных занятий физическими упражнениями на открытых площадках и в домашних условиях; п</w:t>
      </w:r>
      <w:r w:rsidRPr="00DF35C7">
        <w:rPr>
          <w:rFonts w:ascii="Times New Roman" w:eastAsia="Times New Roman" w:hAnsi="Times New Roman"/>
          <w:color w:val="000000"/>
          <w:sz w:val="24"/>
          <w:lang w:val="ru-RU"/>
        </w:rPr>
        <w:t xml:space="preserve">одготовка мест занятий, выбор одежды и обуви; предупреждение травматизма. </w:t>
      </w:r>
      <w:r w:rsidRPr="00DF35C7">
        <w:rPr>
          <w:lang w:val="ru-RU"/>
        </w:rPr>
        <w:tab/>
      </w:r>
      <w:r w:rsidRPr="00DF35C7">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A13E1" w:rsidRPr="00DF35C7" w:rsidRDefault="00B36C71">
      <w:pPr>
        <w:autoSpaceDE w:val="0"/>
        <w:autoSpaceDN w:val="0"/>
        <w:spacing w:before="70" w:after="0" w:line="230" w:lineRule="auto"/>
        <w:rPr>
          <w:lang w:val="ru-RU"/>
        </w:rPr>
      </w:pPr>
      <w:r w:rsidRPr="00DF35C7">
        <w:rPr>
          <w:rFonts w:ascii="Times New Roman" w:eastAsia="Times New Roman" w:hAnsi="Times New Roman"/>
          <w:color w:val="000000"/>
          <w:sz w:val="24"/>
          <w:lang w:val="ru-RU"/>
        </w:rPr>
        <w:t>Составление дневника физической культуры.</w:t>
      </w:r>
    </w:p>
    <w:p w:rsidR="00EA13E1" w:rsidRPr="00DF35C7" w:rsidRDefault="00B36C71">
      <w:pPr>
        <w:autoSpaceDE w:val="0"/>
        <w:autoSpaceDN w:val="0"/>
        <w:spacing w:before="70" w:after="0"/>
        <w:ind w:right="144"/>
        <w:rPr>
          <w:lang w:val="ru-RU"/>
        </w:rPr>
      </w:pPr>
      <w:r w:rsidRPr="00DF35C7">
        <w:rPr>
          <w:rFonts w:ascii="Times New Roman" w:eastAsia="Times New Roman" w:hAnsi="Times New Roman"/>
          <w:b/>
          <w:color w:val="000000"/>
          <w:sz w:val="24"/>
          <w:lang w:val="ru-RU"/>
        </w:rPr>
        <w:t>Физиче</w:t>
      </w:r>
      <w:r w:rsidRPr="00DF35C7">
        <w:rPr>
          <w:rFonts w:ascii="Times New Roman" w:eastAsia="Times New Roman" w:hAnsi="Times New Roman"/>
          <w:b/>
          <w:color w:val="000000"/>
          <w:sz w:val="24"/>
          <w:lang w:val="ru-RU"/>
        </w:rPr>
        <w:t>ское совершенствование</w:t>
      </w:r>
      <w:r w:rsidRPr="00DF35C7">
        <w:rPr>
          <w:rFonts w:ascii="Times New Roman" w:eastAsia="Times New Roman" w:hAnsi="Times New Roman"/>
          <w:color w:val="000000"/>
          <w:sz w:val="24"/>
          <w:lang w:val="ru-RU"/>
        </w:rPr>
        <w:t xml:space="preserve">. </w:t>
      </w:r>
      <w:r w:rsidRPr="00DF35C7">
        <w:rPr>
          <w:rFonts w:ascii="Times New Roman" w:eastAsia="Times New Roman" w:hAnsi="Times New Roman"/>
          <w:b/>
          <w:i/>
          <w:color w:val="000000"/>
          <w:sz w:val="24"/>
          <w:lang w:val="ru-RU"/>
        </w:rPr>
        <w:t>Физкультурно-оздоровительная деятельность</w:t>
      </w:r>
      <w:r w:rsidRPr="00DF35C7">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w:t>
      </w:r>
      <w:r w:rsidRPr="00DF35C7">
        <w:rPr>
          <w:rFonts w:ascii="Times New Roman" w:eastAsia="Times New Roman" w:hAnsi="Times New Roman"/>
          <w:color w:val="000000"/>
          <w:sz w:val="24"/>
          <w:lang w:val="ru-RU"/>
        </w:rPr>
        <w:t xml:space="preserve"> процессе учебных занятий; закаливающие процедуры после занятий утренней зарядкой.</w:t>
      </w:r>
    </w:p>
    <w:p w:rsidR="00EA13E1" w:rsidRPr="00DF35C7" w:rsidRDefault="00B36C71">
      <w:pPr>
        <w:autoSpaceDE w:val="0"/>
        <w:autoSpaceDN w:val="0"/>
        <w:spacing w:before="70" w:after="0" w:line="262" w:lineRule="auto"/>
        <w:ind w:right="288"/>
        <w:rPr>
          <w:lang w:val="ru-RU"/>
        </w:rPr>
      </w:pPr>
      <w:r w:rsidRPr="00DF35C7">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A13E1" w:rsidRPr="00DF35C7" w:rsidRDefault="00B36C71">
      <w:pPr>
        <w:tabs>
          <w:tab w:val="left" w:pos="180"/>
        </w:tabs>
        <w:autoSpaceDE w:val="0"/>
        <w:autoSpaceDN w:val="0"/>
        <w:spacing w:before="70" w:after="0" w:line="262" w:lineRule="auto"/>
        <w:ind w:right="1296"/>
        <w:rPr>
          <w:lang w:val="ru-RU"/>
        </w:rPr>
      </w:pPr>
      <w:r w:rsidRPr="00DF35C7">
        <w:rPr>
          <w:lang w:val="ru-RU"/>
        </w:rPr>
        <w:tab/>
      </w:r>
      <w:r w:rsidRPr="00DF35C7">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EA13E1" w:rsidRPr="00DF35C7" w:rsidRDefault="00B36C71">
      <w:pPr>
        <w:autoSpaceDE w:val="0"/>
        <w:autoSpaceDN w:val="0"/>
        <w:spacing w:before="70" w:after="0"/>
        <w:rPr>
          <w:lang w:val="ru-RU"/>
        </w:rPr>
      </w:pPr>
      <w:r w:rsidRPr="00DF35C7">
        <w:rPr>
          <w:rFonts w:ascii="Times New Roman" w:eastAsia="Times New Roman" w:hAnsi="Times New Roman"/>
          <w:i/>
          <w:color w:val="000000"/>
          <w:sz w:val="24"/>
          <w:lang w:val="ru-RU"/>
        </w:rPr>
        <w:t>Модуль «Гимнастика»</w:t>
      </w:r>
      <w:r w:rsidRPr="00DF35C7">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w:t>
      </w:r>
      <w:r w:rsidRPr="00DF35C7">
        <w:rPr>
          <w:rFonts w:ascii="Times New Roman" w:eastAsia="Times New Roman" w:hAnsi="Times New Roman"/>
          <w:color w:val="000000"/>
          <w:sz w:val="24"/>
          <w:lang w:val="ru-RU"/>
        </w:rPr>
        <w:t xml:space="preserve">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A13E1" w:rsidRPr="00DF35C7" w:rsidRDefault="00B36C71">
      <w:pPr>
        <w:autoSpaceDE w:val="0"/>
        <w:autoSpaceDN w:val="0"/>
        <w:spacing w:before="72" w:after="0" w:line="281" w:lineRule="auto"/>
        <w:rPr>
          <w:lang w:val="ru-RU"/>
        </w:rPr>
      </w:pPr>
      <w:r w:rsidRPr="00DF35C7">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w:t>
      </w:r>
      <w:r w:rsidRPr="00DF35C7">
        <w:rPr>
          <w:rFonts w:ascii="Times New Roman" w:eastAsia="Times New Roman" w:hAnsi="Times New Roman"/>
          <w:color w:val="000000"/>
          <w:sz w:val="24"/>
          <w:lang w:val="ru-RU"/>
        </w:rPr>
        <w:t>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w:t>
      </w:r>
      <w:r w:rsidRPr="00DF35C7">
        <w:rPr>
          <w:rFonts w:ascii="Times New Roman" w:eastAsia="Times New Roman" w:hAnsi="Times New Roman"/>
          <w:color w:val="000000"/>
          <w:sz w:val="24"/>
          <w:lang w:val="ru-RU"/>
        </w:rPr>
        <w:t>пособом вверх. Расхождение на гимнастической скамейке правым и левым боком способом «удерживая за плечи».</w:t>
      </w:r>
    </w:p>
    <w:p w:rsidR="00EA13E1" w:rsidRPr="00DF35C7" w:rsidRDefault="00B36C71">
      <w:pPr>
        <w:autoSpaceDE w:val="0"/>
        <w:autoSpaceDN w:val="0"/>
        <w:spacing w:before="70" w:after="0" w:line="271" w:lineRule="auto"/>
        <w:ind w:right="144"/>
        <w:rPr>
          <w:lang w:val="ru-RU"/>
        </w:rPr>
      </w:pPr>
      <w:r w:rsidRPr="00DF35C7">
        <w:rPr>
          <w:rFonts w:ascii="Times New Roman" w:eastAsia="Times New Roman" w:hAnsi="Times New Roman"/>
          <w:i/>
          <w:color w:val="000000"/>
          <w:sz w:val="24"/>
          <w:lang w:val="ru-RU"/>
        </w:rPr>
        <w:t>Модуль «Лёгкая атлетика»</w:t>
      </w:r>
      <w:r w:rsidRPr="00DF35C7">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w:t>
      </w:r>
      <w:r w:rsidRPr="00DF35C7">
        <w:rPr>
          <w:rFonts w:ascii="Times New Roman" w:eastAsia="Times New Roman" w:hAnsi="Times New Roman"/>
          <w:color w:val="000000"/>
          <w:sz w:val="24"/>
          <w:lang w:val="ru-RU"/>
        </w:rPr>
        <w:t>оростью передвижения. Прыжки в длину с разбега способом «согнув ноги»; прыжки в высоту с прямого разбега.</w:t>
      </w:r>
    </w:p>
    <w:p w:rsidR="00EA13E1" w:rsidRPr="00DF35C7" w:rsidRDefault="00B36C71">
      <w:pPr>
        <w:tabs>
          <w:tab w:val="left" w:pos="180"/>
        </w:tabs>
        <w:autoSpaceDE w:val="0"/>
        <w:autoSpaceDN w:val="0"/>
        <w:spacing w:before="70" w:after="0" w:line="262" w:lineRule="auto"/>
        <w:ind w:right="720"/>
        <w:rPr>
          <w:lang w:val="ru-RU"/>
        </w:rPr>
      </w:pPr>
      <w:r w:rsidRPr="00DF35C7">
        <w:rPr>
          <w:lang w:val="ru-RU"/>
        </w:rPr>
        <w:tab/>
      </w:r>
      <w:r w:rsidRPr="00DF35C7">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EA13E1" w:rsidRPr="00DF35C7" w:rsidRDefault="00B36C71">
      <w:pPr>
        <w:autoSpaceDE w:val="0"/>
        <w:autoSpaceDN w:val="0"/>
        <w:spacing w:before="70" w:after="0"/>
        <w:ind w:right="288"/>
        <w:rPr>
          <w:lang w:val="ru-RU"/>
        </w:rPr>
      </w:pPr>
      <w:r w:rsidRPr="00DF35C7">
        <w:rPr>
          <w:rFonts w:ascii="Times New Roman" w:eastAsia="Times New Roman" w:hAnsi="Times New Roman"/>
          <w:i/>
          <w:color w:val="000000"/>
          <w:sz w:val="24"/>
          <w:lang w:val="ru-RU"/>
        </w:rPr>
        <w:t>Модуль «Зимние виды спорта»</w:t>
      </w:r>
      <w:r w:rsidRPr="00DF35C7">
        <w:rPr>
          <w:rFonts w:ascii="Times New Roman" w:eastAsia="Times New Roman" w:hAnsi="Times New Roman"/>
          <w:color w:val="000000"/>
          <w:sz w:val="24"/>
          <w:lang w:val="ru-RU"/>
        </w:rPr>
        <w:t>. Пе</w:t>
      </w:r>
      <w:r w:rsidRPr="00DF35C7">
        <w:rPr>
          <w:rFonts w:ascii="Times New Roman" w:eastAsia="Times New Roman" w:hAnsi="Times New Roman"/>
          <w:color w:val="000000"/>
          <w:sz w:val="24"/>
          <w:lang w:val="ru-RU"/>
        </w:rPr>
        <w:t>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w:t>
      </w:r>
      <w:r w:rsidRPr="00DF35C7">
        <w:rPr>
          <w:rFonts w:ascii="Times New Roman" w:eastAsia="Times New Roman" w:hAnsi="Times New Roman"/>
          <w:color w:val="000000"/>
          <w:sz w:val="24"/>
          <w:lang w:val="ru-RU"/>
        </w:rPr>
        <w:t>го склона.</w:t>
      </w:r>
    </w:p>
    <w:p w:rsidR="00EA13E1" w:rsidRPr="00DF35C7" w:rsidRDefault="00EA13E1">
      <w:pPr>
        <w:rPr>
          <w:lang w:val="ru-RU"/>
        </w:rPr>
        <w:sectPr w:rsidR="00EA13E1" w:rsidRPr="00DF35C7">
          <w:pgSz w:w="11900" w:h="16840"/>
          <w:pgMar w:top="298" w:right="650" w:bottom="290" w:left="666" w:header="720" w:footer="720" w:gutter="0"/>
          <w:cols w:space="720" w:equalWidth="0">
            <w:col w:w="10584" w:space="0"/>
          </w:cols>
          <w:docGrid w:linePitch="360"/>
        </w:sectPr>
      </w:pPr>
    </w:p>
    <w:p w:rsidR="00EA13E1" w:rsidRPr="00DF35C7" w:rsidRDefault="00EA13E1">
      <w:pPr>
        <w:autoSpaceDE w:val="0"/>
        <w:autoSpaceDN w:val="0"/>
        <w:spacing w:after="96" w:line="220" w:lineRule="exact"/>
        <w:rPr>
          <w:lang w:val="ru-RU"/>
        </w:rPr>
      </w:pPr>
    </w:p>
    <w:p w:rsidR="00EA13E1" w:rsidRPr="00DF35C7" w:rsidRDefault="00B36C71">
      <w:pPr>
        <w:autoSpaceDE w:val="0"/>
        <w:autoSpaceDN w:val="0"/>
        <w:spacing w:after="0" w:line="230" w:lineRule="auto"/>
        <w:rPr>
          <w:lang w:val="ru-RU"/>
        </w:rPr>
      </w:pPr>
      <w:r w:rsidRPr="00DF35C7">
        <w:rPr>
          <w:rFonts w:ascii="Times New Roman" w:eastAsia="Times New Roman" w:hAnsi="Times New Roman"/>
          <w:i/>
          <w:color w:val="000000"/>
          <w:sz w:val="24"/>
          <w:lang w:val="ru-RU"/>
        </w:rPr>
        <w:t>Модуль «Спортивные игры»</w:t>
      </w:r>
      <w:r w:rsidRPr="00DF35C7">
        <w:rPr>
          <w:rFonts w:ascii="Times New Roman" w:eastAsia="Times New Roman" w:hAnsi="Times New Roman"/>
          <w:color w:val="000000"/>
          <w:sz w:val="24"/>
          <w:lang w:val="ru-RU"/>
        </w:rPr>
        <w:t>.</w:t>
      </w:r>
    </w:p>
    <w:p w:rsidR="00EA13E1" w:rsidRPr="00DF35C7" w:rsidRDefault="00B36C71">
      <w:pPr>
        <w:autoSpaceDE w:val="0"/>
        <w:autoSpaceDN w:val="0"/>
        <w:spacing w:before="70" w:after="0" w:line="271" w:lineRule="auto"/>
        <w:rPr>
          <w:lang w:val="ru-RU"/>
        </w:rPr>
      </w:pPr>
      <w:r w:rsidRPr="00DF35C7">
        <w:rPr>
          <w:rFonts w:ascii="Times New Roman" w:eastAsia="Times New Roman" w:hAnsi="Times New Roman"/>
          <w:color w:val="000000"/>
          <w:sz w:val="24"/>
          <w:u w:val="single"/>
          <w:lang w:val="ru-RU"/>
        </w:rPr>
        <w:t>Баскетбол</w:t>
      </w:r>
      <w:r w:rsidRPr="00DF35C7">
        <w:rPr>
          <w:rFonts w:ascii="Times New Roman" w:eastAsia="Times New Roman" w:hAnsi="Times New Roman"/>
          <w:color w:val="000000"/>
          <w:sz w:val="24"/>
          <w:lang w:val="ru-RU"/>
        </w:rPr>
        <w:t xml:space="preserve">. Передача мяча двумя руками от груди, на месте и в движении; ведение мяча на месте и в </w:t>
      </w:r>
      <w:r w:rsidRPr="00DF35C7">
        <w:rPr>
          <w:rFonts w:ascii="Times New Roman" w:eastAsia="Times New Roman" w:hAnsi="Times New Roman"/>
          <w:color w:val="000000"/>
          <w:sz w:val="24"/>
          <w:lang w:val="ru-RU"/>
        </w:rPr>
        <w:t>движении «по прямой», «по кругу» и «змейкой»; бросок мяча в корзину двумя руками от груди с места; ранее разученные технические действия с мячом.</w:t>
      </w:r>
    </w:p>
    <w:p w:rsidR="00EA13E1" w:rsidRPr="00DF35C7" w:rsidRDefault="00B36C71">
      <w:pPr>
        <w:tabs>
          <w:tab w:val="left" w:pos="180"/>
        </w:tabs>
        <w:autoSpaceDE w:val="0"/>
        <w:autoSpaceDN w:val="0"/>
        <w:spacing w:before="70" w:after="0" w:line="262" w:lineRule="auto"/>
        <w:ind w:right="432"/>
        <w:rPr>
          <w:lang w:val="ru-RU"/>
        </w:rPr>
      </w:pPr>
      <w:r w:rsidRPr="00DF35C7">
        <w:rPr>
          <w:lang w:val="ru-RU"/>
        </w:rPr>
        <w:tab/>
      </w:r>
      <w:r w:rsidRPr="00DF35C7">
        <w:rPr>
          <w:rFonts w:ascii="Times New Roman" w:eastAsia="Times New Roman" w:hAnsi="Times New Roman"/>
          <w:color w:val="000000"/>
          <w:sz w:val="24"/>
          <w:u w:val="single"/>
          <w:lang w:val="ru-RU"/>
        </w:rPr>
        <w:t>Волейбол.</w:t>
      </w:r>
      <w:r w:rsidRPr="00DF35C7">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w:t>
      </w:r>
      <w:r w:rsidRPr="00DF35C7">
        <w:rPr>
          <w:rFonts w:ascii="Times New Roman" w:eastAsia="Times New Roman" w:hAnsi="Times New Roman"/>
          <w:color w:val="000000"/>
          <w:sz w:val="24"/>
          <w:lang w:val="ru-RU"/>
        </w:rPr>
        <w:t xml:space="preserve"> ранее разученные технические действия с мячом.</w:t>
      </w:r>
    </w:p>
    <w:p w:rsidR="00EA13E1" w:rsidRPr="00DF35C7" w:rsidRDefault="00B36C71">
      <w:pPr>
        <w:autoSpaceDE w:val="0"/>
        <w:autoSpaceDN w:val="0"/>
        <w:spacing w:before="70" w:after="0" w:line="271" w:lineRule="auto"/>
        <w:rPr>
          <w:lang w:val="ru-RU"/>
        </w:rPr>
      </w:pPr>
      <w:r w:rsidRPr="00DF35C7">
        <w:rPr>
          <w:rFonts w:ascii="Times New Roman" w:eastAsia="Times New Roman" w:hAnsi="Times New Roman"/>
          <w:color w:val="000000"/>
          <w:sz w:val="24"/>
          <w:u w:val="single"/>
          <w:lang w:val="ru-RU"/>
        </w:rPr>
        <w:t>Футбол.</w:t>
      </w:r>
      <w:r w:rsidRPr="00DF35C7">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w:t>
      </w:r>
      <w:r w:rsidRPr="00DF35C7">
        <w:rPr>
          <w:rFonts w:ascii="Times New Roman" w:eastAsia="Times New Roman" w:hAnsi="Times New Roman"/>
          <w:color w:val="000000"/>
          <w:sz w:val="24"/>
          <w:lang w:val="ru-RU"/>
        </w:rPr>
        <w:t>онусов).</w:t>
      </w:r>
    </w:p>
    <w:p w:rsidR="00EA13E1" w:rsidRPr="00DF35C7" w:rsidRDefault="00B36C71">
      <w:pPr>
        <w:tabs>
          <w:tab w:val="left" w:pos="180"/>
        </w:tabs>
        <w:autoSpaceDE w:val="0"/>
        <w:autoSpaceDN w:val="0"/>
        <w:spacing w:before="70" w:after="0" w:line="262" w:lineRule="auto"/>
        <w:ind w:right="432"/>
        <w:rPr>
          <w:lang w:val="ru-RU"/>
        </w:rPr>
      </w:pPr>
      <w:r w:rsidRPr="00DF35C7">
        <w:rPr>
          <w:lang w:val="ru-RU"/>
        </w:rPr>
        <w:tab/>
      </w:r>
      <w:r w:rsidRPr="00DF35C7">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13E1" w:rsidRPr="00DF35C7" w:rsidRDefault="00B36C71">
      <w:pPr>
        <w:autoSpaceDE w:val="0"/>
        <w:autoSpaceDN w:val="0"/>
        <w:spacing w:before="72" w:after="0" w:line="271" w:lineRule="auto"/>
        <w:ind w:right="288"/>
        <w:rPr>
          <w:lang w:val="ru-RU"/>
        </w:rPr>
      </w:pPr>
      <w:r w:rsidRPr="00DF35C7">
        <w:rPr>
          <w:rFonts w:ascii="Times New Roman" w:eastAsia="Times New Roman" w:hAnsi="Times New Roman"/>
          <w:i/>
          <w:color w:val="000000"/>
          <w:sz w:val="24"/>
          <w:lang w:val="ru-RU"/>
        </w:rPr>
        <w:t>Модуль «Спорт»</w:t>
      </w:r>
      <w:r w:rsidRPr="00DF35C7">
        <w:rPr>
          <w:rFonts w:ascii="Times New Roman" w:eastAsia="Times New Roman" w:hAnsi="Times New Roman"/>
          <w:color w:val="000000"/>
          <w:sz w:val="24"/>
          <w:lang w:val="ru-RU"/>
        </w:rPr>
        <w:t xml:space="preserve">. Физическая подготовка к выполнению нормативов комплекса </w:t>
      </w:r>
      <w:r w:rsidRPr="00DF35C7">
        <w:rPr>
          <w:rFonts w:ascii="Times New Roman" w:eastAsia="Times New Roman" w:hAnsi="Times New Roman"/>
          <w:color w:val="000000"/>
          <w:sz w:val="24"/>
          <w:lang w:val="ru-RU"/>
        </w:rPr>
        <w:t xml:space="preserve">ГТО с </w:t>
      </w:r>
      <w:r w:rsidRPr="00DF35C7">
        <w:rPr>
          <w:lang w:val="ru-RU"/>
        </w:rPr>
        <w:br/>
      </w:r>
      <w:r w:rsidRPr="00DF35C7">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13E1" w:rsidRPr="00DF35C7" w:rsidRDefault="00EA13E1">
      <w:pPr>
        <w:rPr>
          <w:lang w:val="ru-RU"/>
        </w:rPr>
        <w:sectPr w:rsidR="00EA13E1" w:rsidRPr="00DF35C7">
          <w:pgSz w:w="11900" w:h="16840"/>
          <w:pgMar w:top="316" w:right="728" w:bottom="1440" w:left="666" w:header="720" w:footer="720" w:gutter="0"/>
          <w:cols w:space="720" w:equalWidth="0">
            <w:col w:w="10506" w:space="0"/>
          </w:cols>
          <w:docGrid w:linePitch="360"/>
        </w:sectPr>
      </w:pPr>
    </w:p>
    <w:p w:rsidR="00EA13E1" w:rsidRPr="00DF35C7" w:rsidRDefault="00EA13E1">
      <w:pPr>
        <w:autoSpaceDE w:val="0"/>
        <w:autoSpaceDN w:val="0"/>
        <w:spacing w:after="78" w:line="220" w:lineRule="exact"/>
        <w:rPr>
          <w:lang w:val="ru-RU"/>
        </w:rPr>
      </w:pPr>
    </w:p>
    <w:p w:rsidR="00EA13E1" w:rsidRPr="00DF35C7" w:rsidRDefault="00B36C71">
      <w:pPr>
        <w:autoSpaceDE w:val="0"/>
        <w:autoSpaceDN w:val="0"/>
        <w:spacing w:after="0" w:line="230" w:lineRule="auto"/>
        <w:rPr>
          <w:lang w:val="ru-RU"/>
        </w:rPr>
      </w:pPr>
      <w:r w:rsidRPr="00DF35C7">
        <w:rPr>
          <w:rFonts w:ascii="Times New Roman" w:eastAsia="Times New Roman" w:hAnsi="Times New Roman"/>
          <w:b/>
          <w:color w:val="000000"/>
          <w:sz w:val="24"/>
          <w:lang w:val="ru-RU"/>
        </w:rPr>
        <w:t>ПЛАНИРУЕМЫЕ ОБРАЗОВАТЕЛЬ</w:t>
      </w:r>
      <w:r w:rsidRPr="00DF35C7">
        <w:rPr>
          <w:rFonts w:ascii="Times New Roman" w:eastAsia="Times New Roman" w:hAnsi="Times New Roman"/>
          <w:b/>
          <w:color w:val="000000"/>
          <w:sz w:val="24"/>
          <w:lang w:val="ru-RU"/>
        </w:rPr>
        <w:t>НЫЕ РЕЗУЛЬТАТЫ</w:t>
      </w:r>
    </w:p>
    <w:p w:rsidR="00EA13E1" w:rsidRPr="00DF35C7" w:rsidRDefault="00B36C71">
      <w:pPr>
        <w:autoSpaceDE w:val="0"/>
        <w:autoSpaceDN w:val="0"/>
        <w:spacing w:before="346" w:after="0" w:line="230" w:lineRule="auto"/>
        <w:rPr>
          <w:lang w:val="ru-RU"/>
        </w:rPr>
      </w:pPr>
      <w:r w:rsidRPr="00DF35C7">
        <w:rPr>
          <w:rFonts w:ascii="Times New Roman" w:eastAsia="Times New Roman" w:hAnsi="Times New Roman"/>
          <w:b/>
          <w:color w:val="000000"/>
          <w:sz w:val="24"/>
          <w:lang w:val="ru-RU"/>
        </w:rPr>
        <w:t>ЛИЧНОСТНЫЕ РЕЗУЛЬТАТЫ</w:t>
      </w:r>
    </w:p>
    <w:p w:rsidR="00EA13E1" w:rsidRPr="00DF35C7" w:rsidRDefault="00B36C71">
      <w:pPr>
        <w:tabs>
          <w:tab w:val="left" w:pos="180"/>
        </w:tabs>
        <w:autoSpaceDE w:val="0"/>
        <w:autoSpaceDN w:val="0"/>
        <w:spacing w:before="190" w:after="0" w:line="290" w:lineRule="auto"/>
        <w:rPr>
          <w:lang w:val="ru-RU"/>
        </w:rPr>
      </w:pPr>
      <w:r w:rsidRPr="00DF35C7">
        <w:rPr>
          <w:lang w:val="ru-RU"/>
        </w:rPr>
        <w:tab/>
      </w:r>
      <w:r w:rsidRPr="00DF35C7">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F35C7">
        <w:rPr>
          <w:lang w:val="ru-RU"/>
        </w:rPr>
        <w:br/>
      </w:r>
      <w:r w:rsidRPr="00DF35C7">
        <w:rPr>
          <w:lang w:val="ru-RU"/>
        </w:rPr>
        <w:tab/>
      </w:r>
      <w:r w:rsidRPr="00DF35C7">
        <w:rPr>
          <w:rFonts w:ascii="Times New Roman" w:eastAsia="Times New Roman" w:hAnsi="Times New Roman"/>
          <w:color w:val="000000"/>
          <w:sz w:val="24"/>
          <w:lang w:val="ru-RU"/>
        </w:rPr>
        <w:t>готовность отстаивать символы Российской Феде</w:t>
      </w:r>
      <w:r w:rsidRPr="00DF35C7">
        <w:rPr>
          <w:rFonts w:ascii="Times New Roman" w:eastAsia="Times New Roman" w:hAnsi="Times New Roman"/>
          <w:color w:val="000000"/>
          <w:sz w:val="24"/>
          <w:lang w:val="ru-RU"/>
        </w:rPr>
        <w:t xml:space="preserve">рации во время спортивных соревнований, уважать традиции и принципы современных Олимпийских игр и олимпийского движения; </w:t>
      </w:r>
      <w:r w:rsidRPr="00DF35C7">
        <w:rPr>
          <w:lang w:val="ru-RU"/>
        </w:rPr>
        <w:br/>
      </w:r>
      <w:r w:rsidRPr="00DF35C7">
        <w:rPr>
          <w:lang w:val="ru-RU"/>
        </w:rPr>
        <w:tab/>
      </w:r>
      <w:r w:rsidRPr="00DF35C7">
        <w:rPr>
          <w:rFonts w:ascii="Times New Roman" w:eastAsia="Times New Roman" w:hAnsi="Times New Roman"/>
          <w:color w:val="000000"/>
          <w:sz w:val="24"/>
          <w:lang w:val="ru-RU"/>
        </w:rPr>
        <w:t>готовность ориентироваться на моральные ценности и нормы межличностного взаимодействия при организации, планировании и проведении сов</w:t>
      </w:r>
      <w:r w:rsidRPr="00DF35C7">
        <w:rPr>
          <w:rFonts w:ascii="Times New Roman" w:eastAsia="Times New Roman" w:hAnsi="Times New Roman"/>
          <w:color w:val="000000"/>
          <w:sz w:val="24"/>
          <w:lang w:val="ru-RU"/>
        </w:rPr>
        <w:t xml:space="preserve">местных занятий физической культурой и спортом, оздоровительных мероприятий в условиях активного отдыха и досуга; </w:t>
      </w:r>
      <w:r w:rsidRPr="00DF35C7">
        <w:rPr>
          <w:lang w:val="ru-RU"/>
        </w:rPr>
        <w:br/>
      </w:r>
      <w:r w:rsidRPr="00DF35C7">
        <w:rPr>
          <w:lang w:val="ru-RU"/>
        </w:rPr>
        <w:tab/>
      </w:r>
      <w:r w:rsidRPr="00DF35C7">
        <w:rPr>
          <w:rFonts w:ascii="Times New Roman" w:eastAsia="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w:t>
      </w:r>
      <w:r w:rsidRPr="00DF35C7">
        <w:rPr>
          <w:rFonts w:ascii="Times New Roman" w:eastAsia="Times New Roman" w:hAnsi="Times New Roman"/>
          <w:color w:val="000000"/>
          <w:sz w:val="24"/>
          <w:lang w:val="ru-RU"/>
        </w:rPr>
        <w:t xml:space="preserve">х и соревнованиях;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F35C7">
        <w:rPr>
          <w:lang w:val="ru-RU"/>
        </w:rPr>
        <w:br/>
      </w:r>
      <w:r w:rsidRPr="00DF35C7">
        <w:rPr>
          <w:lang w:val="ru-RU"/>
        </w:rPr>
        <w:tab/>
      </w:r>
      <w:r w:rsidRPr="00DF35C7">
        <w:rPr>
          <w:rFonts w:ascii="Times New Roman" w:eastAsia="Times New Roman" w:hAnsi="Times New Roman"/>
          <w:color w:val="000000"/>
          <w:sz w:val="24"/>
          <w:lang w:val="ru-RU"/>
        </w:rPr>
        <w:t>стремление к физическому совершенствованию, формированию культуры</w:t>
      </w:r>
      <w:r w:rsidRPr="00DF35C7">
        <w:rPr>
          <w:rFonts w:ascii="Times New Roman" w:eastAsia="Times New Roman" w:hAnsi="Times New Roman"/>
          <w:color w:val="000000"/>
          <w:sz w:val="24"/>
          <w:lang w:val="ru-RU"/>
        </w:rPr>
        <w:t xml:space="preserve"> движения и </w:t>
      </w:r>
      <w:r w:rsidRPr="00DF35C7">
        <w:rPr>
          <w:lang w:val="ru-RU"/>
        </w:rPr>
        <w:br/>
      </w:r>
      <w:r w:rsidRPr="00DF35C7">
        <w:rPr>
          <w:rFonts w:ascii="Times New Roman" w:eastAsia="Times New Roman" w:hAnsi="Times New Roman"/>
          <w:color w:val="000000"/>
          <w:sz w:val="24"/>
          <w:lang w:val="ru-RU"/>
        </w:rPr>
        <w:t xml:space="preserve">телосложения, самовыражению в избранном виде спорта; </w:t>
      </w:r>
      <w:r w:rsidRPr="00DF35C7">
        <w:rPr>
          <w:lang w:val="ru-RU"/>
        </w:rPr>
        <w:br/>
      </w:r>
      <w:r w:rsidRPr="00DF35C7">
        <w:rPr>
          <w:lang w:val="ru-RU"/>
        </w:rPr>
        <w:tab/>
      </w:r>
      <w:r w:rsidRPr="00DF35C7">
        <w:rPr>
          <w:rFonts w:ascii="Times New Roman" w:eastAsia="Times New Roman" w:hAnsi="Times New Roman"/>
          <w:color w:val="000000"/>
          <w:sz w:val="24"/>
          <w:lang w:val="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w:t>
      </w:r>
      <w:r w:rsidRPr="00DF35C7">
        <w:rPr>
          <w:rFonts w:ascii="Times New Roman" w:eastAsia="Times New Roman" w:hAnsi="Times New Roman"/>
          <w:color w:val="000000"/>
          <w:sz w:val="24"/>
          <w:lang w:val="ru-RU"/>
        </w:rPr>
        <w:t xml:space="preserve">амостоятельных наблюдений за изменением их показателей;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F35C7">
        <w:rPr>
          <w:lang w:val="ru-RU"/>
        </w:rPr>
        <w:tab/>
      </w:r>
      <w:r w:rsidRPr="00DF35C7">
        <w:rPr>
          <w:rFonts w:ascii="Times New Roman" w:eastAsia="Times New Roman" w:hAnsi="Times New Roman"/>
          <w:color w:val="000000"/>
          <w:sz w:val="24"/>
          <w:lang w:val="ru-RU"/>
        </w:rPr>
        <w:t>осознание необходи</w:t>
      </w:r>
      <w:r w:rsidRPr="00DF35C7">
        <w:rPr>
          <w:rFonts w:ascii="Times New Roman" w:eastAsia="Times New Roman" w:hAnsi="Times New Roman"/>
          <w:color w:val="000000"/>
          <w:sz w:val="24"/>
          <w:lang w:val="ru-RU"/>
        </w:rPr>
        <w:t xml:space="preserve">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F35C7">
        <w:rPr>
          <w:lang w:val="ru-RU"/>
        </w:rPr>
        <w:br/>
      </w:r>
      <w:r w:rsidRPr="00DF35C7">
        <w:rPr>
          <w:lang w:val="ru-RU"/>
        </w:rPr>
        <w:tab/>
      </w:r>
      <w:r w:rsidRPr="00DF35C7">
        <w:rPr>
          <w:rFonts w:ascii="Times New Roman" w:eastAsia="Times New Roman" w:hAnsi="Times New Roman"/>
          <w:color w:val="000000"/>
          <w:sz w:val="24"/>
          <w:lang w:val="ru-RU"/>
        </w:rPr>
        <w:t>способность адаптироваться к стрессовым ситуациям, осуществлять профилактические мероприятия по р</w:t>
      </w:r>
      <w:r w:rsidRPr="00DF35C7">
        <w:rPr>
          <w:rFonts w:ascii="Times New Roman" w:eastAsia="Times New Roman" w:hAnsi="Times New Roman"/>
          <w:color w:val="000000"/>
          <w:sz w:val="24"/>
          <w:lang w:val="ru-RU"/>
        </w:rPr>
        <w:t xml:space="preserve">егулированию эмоциональных напряжений, активному восстановлению организма после значительных умственных и физичес​ких нагрузок; </w:t>
      </w:r>
      <w:r w:rsidRPr="00DF35C7">
        <w:rPr>
          <w:lang w:val="ru-RU"/>
        </w:rPr>
        <w:br/>
      </w:r>
      <w:r w:rsidRPr="00DF35C7">
        <w:rPr>
          <w:lang w:val="ru-RU"/>
        </w:rPr>
        <w:tab/>
      </w:r>
      <w:r w:rsidRPr="00DF35C7">
        <w:rPr>
          <w:rFonts w:ascii="Times New Roman" w:eastAsia="Times New Roman" w:hAnsi="Times New Roman"/>
          <w:color w:val="000000"/>
          <w:sz w:val="24"/>
          <w:lang w:val="ru-RU"/>
        </w:rPr>
        <w:t>готовность соблюдать правила безопасности во время занятий физической культурой и спортом, проводить гигиенические и профилакт</w:t>
      </w:r>
      <w:r w:rsidRPr="00DF35C7">
        <w:rPr>
          <w:rFonts w:ascii="Times New Roman" w:eastAsia="Times New Roman" w:hAnsi="Times New Roman"/>
          <w:color w:val="000000"/>
          <w:sz w:val="24"/>
          <w:lang w:val="ru-RU"/>
        </w:rPr>
        <w:t xml:space="preserve">ические мероприятия по организации мест занятий, выбору спортивного инвентаря и оборудования, спортивной одежды;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w:t>
      </w:r>
      <w:r w:rsidRPr="00DF35C7">
        <w:rPr>
          <w:rFonts w:ascii="Times New Roman" w:eastAsia="Times New Roman" w:hAnsi="Times New Roman"/>
          <w:color w:val="000000"/>
          <w:sz w:val="24"/>
          <w:lang w:val="ru-RU"/>
        </w:rPr>
        <w:t xml:space="preserve">вред окружающей среде;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F35C7">
        <w:rPr>
          <w:lang w:val="ru-RU"/>
        </w:rPr>
        <w:tab/>
      </w:r>
      <w:r w:rsidRPr="00DF35C7">
        <w:rPr>
          <w:rFonts w:ascii="Times New Roman" w:eastAsia="Times New Roman" w:hAnsi="Times New Roman"/>
          <w:color w:val="000000"/>
          <w:sz w:val="24"/>
          <w:lang w:val="ru-RU"/>
        </w:rPr>
        <w:t xml:space="preserve">повышение компетентности в организации самостоятельных </w:t>
      </w:r>
      <w:r w:rsidRPr="00DF35C7">
        <w:rPr>
          <w:rFonts w:ascii="Times New Roman" w:eastAsia="Times New Roman" w:hAnsi="Times New Roman"/>
          <w:color w:val="000000"/>
          <w:sz w:val="24"/>
          <w:lang w:val="ru-RU"/>
        </w:rPr>
        <w:t xml:space="preserve">занятий физической культурой, планировании их содержания и направленности в зависимости от индивидуальных интересов и потребностей; </w:t>
      </w:r>
      <w:r w:rsidRPr="00DF35C7">
        <w:rPr>
          <w:lang w:val="ru-RU"/>
        </w:rPr>
        <w:br/>
      </w:r>
      <w:r w:rsidRPr="00DF35C7">
        <w:rPr>
          <w:lang w:val="ru-RU"/>
        </w:rPr>
        <w:tab/>
      </w:r>
      <w:r w:rsidRPr="00DF35C7">
        <w:rPr>
          <w:rFonts w:ascii="Times New Roman" w:eastAsia="Times New Roman" w:hAnsi="Times New Roman"/>
          <w:color w:val="000000"/>
          <w:sz w:val="24"/>
          <w:lang w:val="ru-RU"/>
        </w:rPr>
        <w:t>формирование представлений об основных понятиях и терминах физического воспитания и спортивной тренировки, умений руководс</w:t>
      </w:r>
      <w:r w:rsidRPr="00DF35C7">
        <w:rPr>
          <w:rFonts w:ascii="Times New Roman" w:eastAsia="Times New Roman" w:hAnsi="Times New Roman"/>
          <w:color w:val="000000"/>
          <w:sz w:val="24"/>
          <w:lang w:val="ru-RU"/>
        </w:rPr>
        <w:t xml:space="preserve">твоваться ими в познавательной и практической </w:t>
      </w:r>
      <w:r w:rsidRPr="00DF35C7">
        <w:rPr>
          <w:lang w:val="ru-RU"/>
        </w:rPr>
        <w:br/>
      </w:r>
      <w:r w:rsidRPr="00DF35C7">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EA13E1" w:rsidRPr="00DF35C7" w:rsidRDefault="00B36C71">
      <w:pPr>
        <w:autoSpaceDE w:val="0"/>
        <w:autoSpaceDN w:val="0"/>
        <w:spacing w:before="190" w:after="0" w:line="230" w:lineRule="auto"/>
        <w:rPr>
          <w:lang w:val="ru-RU"/>
        </w:rPr>
      </w:pPr>
      <w:r w:rsidRPr="00DF35C7">
        <w:rPr>
          <w:rFonts w:ascii="Times New Roman" w:eastAsia="Times New Roman" w:hAnsi="Times New Roman"/>
          <w:b/>
          <w:color w:val="000000"/>
          <w:sz w:val="24"/>
          <w:lang w:val="ru-RU"/>
        </w:rPr>
        <w:t>МЕТАПРЕДМЕТНЫЕ РЕЗУЛЬТАТЫ</w:t>
      </w:r>
    </w:p>
    <w:p w:rsidR="00EA13E1" w:rsidRPr="00DF35C7" w:rsidRDefault="00B36C71">
      <w:pPr>
        <w:tabs>
          <w:tab w:val="left" w:pos="180"/>
        </w:tabs>
        <w:autoSpaceDE w:val="0"/>
        <w:autoSpaceDN w:val="0"/>
        <w:spacing w:before="190" w:after="0" w:line="281" w:lineRule="auto"/>
        <w:ind w:right="144"/>
        <w:rPr>
          <w:lang w:val="ru-RU"/>
        </w:rPr>
      </w:pPr>
      <w:r w:rsidRPr="00DF35C7">
        <w:rPr>
          <w:lang w:val="ru-RU"/>
        </w:rPr>
        <w:tab/>
      </w:r>
      <w:r w:rsidRPr="00DF35C7">
        <w:rPr>
          <w:rFonts w:ascii="Times New Roman" w:eastAsia="Times New Roman" w:hAnsi="Times New Roman"/>
          <w:b/>
          <w:i/>
          <w:color w:val="000000"/>
          <w:sz w:val="24"/>
          <w:lang w:val="ru-RU"/>
        </w:rPr>
        <w:t xml:space="preserve">Универсальные познавательные действия: </w:t>
      </w:r>
      <w:r w:rsidRPr="00DF35C7">
        <w:rPr>
          <w:lang w:val="ru-RU"/>
        </w:rPr>
        <w:br/>
      </w:r>
      <w:r w:rsidRPr="00DF35C7">
        <w:rPr>
          <w:lang w:val="ru-RU"/>
        </w:rPr>
        <w:tab/>
      </w:r>
      <w:r w:rsidRPr="00DF35C7">
        <w:rPr>
          <w:rFonts w:ascii="Times New Roman" w:eastAsia="Times New Roman" w:hAnsi="Times New Roman"/>
          <w:color w:val="000000"/>
          <w:sz w:val="24"/>
          <w:lang w:val="ru-RU"/>
        </w:rPr>
        <w:t>проводить сравнение соревновательных упражнений Олимпийских игр д</w:t>
      </w:r>
      <w:r w:rsidRPr="00DF35C7">
        <w:rPr>
          <w:rFonts w:ascii="Times New Roman" w:eastAsia="Times New Roman" w:hAnsi="Times New Roman"/>
          <w:color w:val="000000"/>
          <w:sz w:val="24"/>
          <w:lang w:val="ru-RU"/>
        </w:rPr>
        <w:t xml:space="preserve">ревности и современных Олимпийских игр, выявлять их общность и различия; </w:t>
      </w:r>
      <w:r w:rsidRPr="00DF35C7">
        <w:rPr>
          <w:lang w:val="ru-RU"/>
        </w:rPr>
        <w:br/>
      </w:r>
      <w:r w:rsidRPr="00DF35C7">
        <w:rPr>
          <w:lang w:val="ru-RU"/>
        </w:rPr>
        <w:tab/>
      </w:r>
      <w:r w:rsidRPr="00DF35C7">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A13E1" w:rsidRPr="00DF35C7" w:rsidRDefault="00EA13E1">
      <w:pPr>
        <w:rPr>
          <w:lang w:val="ru-RU"/>
        </w:rPr>
        <w:sectPr w:rsidR="00EA13E1" w:rsidRPr="00DF35C7">
          <w:pgSz w:w="11900" w:h="16840"/>
          <w:pgMar w:top="298" w:right="644" w:bottom="444" w:left="666" w:header="720" w:footer="720" w:gutter="0"/>
          <w:cols w:space="720" w:equalWidth="0">
            <w:col w:w="10590" w:space="0"/>
          </w:cols>
          <w:docGrid w:linePitch="360"/>
        </w:sectPr>
      </w:pPr>
    </w:p>
    <w:p w:rsidR="00EA13E1" w:rsidRPr="00DF35C7" w:rsidRDefault="00EA13E1">
      <w:pPr>
        <w:autoSpaceDE w:val="0"/>
        <w:autoSpaceDN w:val="0"/>
        <w:spacing w:after="78" w:line="220" w:lineRule="exact"/>
        <w:rPr>
          <w:lang w:val="ru-RU"/>
        </w:rPr>
      </w:pPr>
    </w:p>
    <w:p w:rsidR="00EA13E1" w:rsidRPr="00DF35C7" w:rsidRDefault="00B36C71">
      <w:pPr>
        <w:tabs>
          <w:tab w:val="left" w:pos="180"/>
        </w:tabs>
        <w:autoSpaceDE w:val="0"/>
        <w:autoSpaceDN w:val="0"/>
        <w:spacing w:after="0" w:line="288" w:lineRule="auto"/>
        <w:ind w:right="288"/>
        <w:rPr>
          <w:lang w:val="ru-RU"/>
        </w:rPr>
      </w:pPr>
      <w:r w:rsidRPr="00DF35C7">
        <w:rPr>
          <w:lang w:val="ru-RU"/>
        </w:rPr>
        <w:tab/>
      </w:r>
      <w:r w:rsidRPr="00DF35C7">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F35C7">
        <w:rPr>
          <w:lang w:val="ru-RU"/>
        </w:rPr>
        <w:br/>
      </w:r>
      <w:r w:rsidRPr="00DF35C7">
        <w:rPr>
          <w:lang w:val="ru-RU"/>
        </w:rPr>
        <w:tab/>
      </w:r>
      <w:r w:rsidRPr="00DF35C7">
        <w:rPr>
          <w:rFonts w:ascii="Times New Roman" w:eastAsia="Times New Roman" w:hAnsi="Times New Roman"/>
          <w:color w:val="000000"/>
          <w:sz w:val="24"/>
          <w:lang w:val="ru-RU"/>
        </w:rPr>
        <w:t>устанавливат</w:t>
      </w:r>
      <w:r w:rsidRPr="00DF35C7">
        <w:rPr>
          <w:rFonts w:ascii="Times New Roman" w:eastAsia="Times New Roman" w:hAnsi="Times New Roman"/>
          <w:color w:val="000000"/>
          <w:sz w:val="24"/>
          <w:lang w:val="ru-RU"/>
        </w:rPr>
        <w:t xml:space="preserve">ь причинно-следственную связь между планированием режима дня и изменениями показателей работоспособности; </w:t>
      </w:r>
      <w:r w:rsidRPr="00DF35C7">
        <w:rPr>
          <w:lang w:val="ru-RU"/>
        </w:rPr>
        <w:br/>
      </w:r>
      <w:r w:rsidRPr="00DF35C7">
        <w:rPr>
          <w:lang w:val="ru-RU"/>
        </w:rPr>
        <w:tab/>
      </w:r>
      <w:r w:rsidRPr="00DF35C7">
        <w:rPr>
          <w:rFonts w:ascii="Times New Roman" w:eastAsia="Times New Roman" w:hAnsi="Times New Roman"/>
          <w:color w:val="000000"/>
          <w:sz w:val="24"/>
          <w:lang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w:t>
      </w:r>
      <w:r w:rsidRPr="00DF35C7">
        <w:rPr>
          <w:rFonts w:ascii="Times New Roman" w:eastAsia="Times New Roman" w:hAnsi="Times New Roman"/>
          <w:color w:val="000000"/>
          <w:sz w:val="24"/>
          <w:lang w:val="ru-RU"/>
        </w:rPr>
        <w:t xml:space="preserve">ять комплексы упражнений по профилактике и коррекции выявляемых нарушений;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F35C7">
        <w:rPr>
          <w:lang w:val="ru-RU"/>
        </w:rPr>
        <w:br/>
      </w:r>
      <w:r w:rsidRPr="00DF35C7">
        <w:rPr>
          <w:lang w:val="ru-RU"/>
        </w:rPr>
        <w:tab/>
      </w:r>
      <w:r w:rsidRPr="00DF35C7">
        <w:rPr>
          <w:rFonts w:ascii="Times New Roman" w:eastAsia="Times New Roman" w:hAnsi="Times New Roman"/>
          <w:color w:val="000000"/>
          <w:sz w:val="24"/>
          <w:lang w:val="ru-RU"/>
        </w:rPr>
        <w:t>устанавливать</w:t>
      </w:r>
      <w:r w:rsidRPr="00DF35C7">
        <w:rPr>
          <w:rFonts w:ascii="Times New Roman" w:eastAsia="Times New Roman" w:hAnsi="Times New Roman"/>
          <w:color w:val="000000"/>
          <w:sz w:val="24"/>
          <w:lang w:val="ru-RU"/>
        </w:rPr>
        <w:t xml:space="preserve">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F35C7">
        <w:rPr>
          <w:lang w:val="ru-RU"/>
        </w:rPr>
        <w:br/>
      </w:r>
      <w:r w:rsidRPr="00DF35C7">
        <w:rPr>
          <w:lang w:val="ru-RU"/>
        </w:rPr>
        <w:tab/>
      </w:r>
      <w:r w:rsidRPr="00DF35C7">
        <w:rPr>
          <w:rFonts w:ascii="Times New Roman" w:eastAsia="Times New Roman" w:hAnsi="Times New Roman"/>
          <w:color w:val="000000"/>
          <w:sz w:val="24"/>
          <w:lang w:val="ru-RU"/>
        </w:rPr>
        <w:t>устанавливать причинно-следственную связь между подготовкой</w:t>
      </w:r>
      <w:r w:rsidRPr="00DF35C7">
        <w:rPr>
          <w:rFonts w:ascii="Times New Roman" w:eastAsia="Times New Roman" w:hAnsi="Times New Roman"/>
          <w:color w:val="000000"/>
          <w:sz w:val="24"/>
          <w:lang w:val="ru-RU"/>
        </w:rPr>
        <w:t xml:space="preserve"> мест занятий на открытых площадках и правилами предупреждения травматизма.</w:t>
      </w:r>
    </w:p>
    <w:p w:rsidR="00EA13E1" w:rsidRPr="00DF35C7" w:rsidRDefault="00B36C71">
      <w:pPr>
        <w:tabs>
          <w:tab w:val="left" w:pos="180"/>
        </w:tabs>
        <w:autoSpaceDE w:val="0"/>
        <w:autoSpaceDN w:val="0"/>
        <w:spacing w:before="70" w:after="0" w:line="288" w:lineRule="auto"/>
        <w:rPr>
          <w:lang w:val="ru-RU"/>
        </w:rPr>
      </w:pPr>
      <w:r w:rsidRPr="00DF35C7">
        <w:rPr>
          <w:lang w:val="ru-RU"/>
        </w:rPr>
        <w:tab/>
      </w:r>
      <w:r w:rsidRPr="00DF35C7">
        <w:rPr>
          <w:rFonts w:ascii="Times New Roman" w:eastAsia="Times New Roman" w:hAnsi="Times New Roman"/>
          <w:b/>
          <w:i/>
          <w:color w:val="000000"/>
          <w:sz w:val="24"/>
          <w:lang w:val="ru-RU"/>
        </w:rPr>
        <w:t xml:space="preserve">Универсальные коммуникативные действия: </w:t>
      </w:r>
      <w:r w:rsidRPr="00DF35C7">
        <w:rPr>
          <w:lang w:val="ru-RU"/>
        </w:rPr>
        <w:br/>
      </w:r>
      <w:r w:rsidRPr="00DF35C7">
        <w:rPr>
          <w:lang w:val="ru-RU"/>
        </w:rPr>
        <w:tab/>
      </w:r>
      <w:r w:rsidRPr="00DF35C7">
        <w:rPr>
          <w:rFonts w:ascii="Times New Roman" w:eastAsia="Times New Roman" w:hAnsi="Times New Roman"/>
          <w:color w:val="000000"/>
          <w:sz w:val="24"/>
          <w:lang w:val="ru-RU"/>
        </w:rPr>
        <w:t>выбирать, анализировать и систематизировать информацию из разных источников об образцах техники выполнения разучиваемых упражнений, прави</w:t>
      </w:r>
      <w:r w:rsidRPr="00DF35C7">
        <w:rPr>
          <w:rFonts w:ascii="Times New Roman" w:eastAsia="Times New Roman" w:hAnsi="Times New Roman"/>
          <w:color w:val="000000"/>
          <w:sz w:val="24"/>
          <w:lang w:val="ru-RU"/>
        </w:rPr>
        <w:t xml:space="preserve">лах планирования самостоятельных занятий физической и технической подготовкой; </w:t>
      </w:r>
      <w:r w:rsidRPr="00DF35C7">
        <w:rPr>
          <w:lang w:val="ru-RU"/>
        </w:rPr>
        <w:br/>
      </w:r>
      <w:r w:rsidRPr="00DF35C7">
        <w:rPr>
          <w:lang w:val="ru-RU"/>
        </w:rPr>
        <w:tab/>
      </w:r>
      <w:r w:rsidRPr="00DF35C7">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w:t>
      </w:r>
      <w:r w:rsidRPr="00DF35C7">
        <w:rPr>
          <w:rFonts w:ascii="Times New Roman" w:eastAsia="Times New Roman" w:hAnsi="Times New Roman"/>
          <w:color w:val="000000"/>
          <w:sz w:val="24"/>
          <w:lang w:val="ru-RU"/>
        </w:rPr>
        <w:t xml:space="preserve">улировать нагрузку по частоте пульса и внешним признакам утомления; </w:t>
      </w:r>
      <w:r w:rsidRPr="00DF35C7">
        <w:rPr>
          <w:lang w:val="ru-RU"/>
        </w:rPr>
        <w:br/>
      </w:r>
      <w:r w:rsidRPr="00DF35C7">
        <w:rPr>
          <w:lang w:val="ru-RU"/>
        </w:rPr>
        <w:tab/>
      </w:r>
      <w:r w:rsidRPr="00DF35C7">
        <w:rPr>
          <w:rFonts w:ascii="Times New Roman" w:eastAsia="Times New Roman" w:hAnsi="Times New Roman"/>
          <w:color w:val="000000"/>
          <w:sz w:val="24"/>
          <w:lang w:val="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w:t>
      </w:r>
      <w:r w:rsidRPr="00DF35C7">
        <w:rPr>
          <w:rFonts w:ascii="Times New Roman" w:eastAsia="Times New Roman" w:hAnsi="Times New Roman"/>
          <w:color w:val="000000"/>
          <w:sz w:val="24"/>
          <w:lang w:val="ru-RU"/>
        </w:rPr>
        <w:t xml:space="preserve">ия; оценивать эффективность обучения посредством сравнения с эталонным образцом; </w:t>
      </w:r>
      <w:r w:rsidRPr="00DF35C7">
        <w:rPr>
          <w:lang w:val="ru-RU"/>
        </w:rPr>
        <w:tab/>
      </w:r>
      <w:r w:rsidRPr="00DF35C7">
        <w:rPr>
          <w:rFonts w:ascii="Times New Roman" w:eastAsia="Times New Roman" w:hAnsi="Times New Roman"/>
          <w:color w:val="000000"/>
          <w:sz w:val="24"/>
          <w:lang w:val="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w:t>
      </w:r>
      <w:r w:rsidRPr="00DF35C7">
        <w:rPr>
          <w:rFonts w:ascii="Times New Roman" w:eastAsia="Times New Roman" w:hAnsi="Times New Roman"/>
          <w:color w:val="000000"/>
          <w:sz w:val="24"/>
          <w:lang w:val="ru-RU"/>
        </w:rPr>
        <w:t xml:space="preserve"> их устранения; </w:t>
      </w:r>
      <w:r w:rsidRPr="00DF35C7">
        <w:rPr>
          <w:lang w:val="ru-RU"/>
        </w:rPr>
        <w:br/>
      </w:r>
      <w:r w:rsidRPr="00DF35C7">
        <w:rPr>
          <w:lang w:val="ru-RU"/>
        </w:rPr>
        <w:tab/>
      </w:r>
      <w:r w:rsidRPr="00DF35C7">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A13E1" w:rsidRPr="00DF35C7" w:rsidRDefault="00B36C71">
      <w:pPr>
        <w:tabs>
          <w:tab w:val="left" w:pos="180"/>
        </w:tabs>
        <w:autoSpaceDE w:val="0"/>
        <w:autoSpaceDN w:val="0"/>
        <w:spacing w:before="72" w:after="0" w:line="288" w:lineRule="auto"/>
        <w:rPr>
          <w:lang w:val="ru-RU"/>
        </w:rPr>
      </w:pPr>
      <w:r w:rsidRPr="00DF35C7">
        <w:rPr>
          <w:lang w:val="ru-RU"/>
        </w:rPr>
        <w:tab/>
      </w:r>
      <w:r w:rsidRPr="00DF35C7">
        <w:rPr>
          <w:rFonts w:ascii="Times New Roman" w:eastAsia="Times New Roman" w:hAnsi="Times New Roman"/>
          <w:b/>
          <w:i/>
          <w:color w:val="000000"/>
          <w:sz w:val="24"/>
          <w:lang w:val="ru-RU"/>
        </w:rPr>
        <w:t>Универсальные учебны</w:t>
      </w:r>
      <w:r w:rsidRPr="00DF35C7">
        <w:rPr>
          <w:rFonts w:ascii="Times New Roman" w:eastAsia="Times New Roman" w:hAnsi="Times New Roman"/>
          <w:b/>
          <w:i/>
          <w:color w:val="000000"/>
          <w:sz w:val="24"/>
          <w:lang w:val="ru-RU"/>
        </w:rPr>
        <w:t xml:space="preserve">е регулятивные действия: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F35C7">
        <w:rPr>
          <w:lang w:val="ru-RU"/>
        </w:rPr>
        <w:br/>
      </w:r>
      <w:r w:rsidRPr="00DF35C7">
        <w:rPr>
          <w:rFonts w:ascii="Times New Roman" w:eastAsia="Times New Roman" w:hAnsi="Times New Roman"/>
          <w:color w:val="000000"/>
          <w:sz w:val="24"/>
          <w:lang w:val="ru-RU"/>
        </w:rPr>
        <w:t>функциональной направленностью, выявлять особенности их воздействия на состояние организма, развитие его резервных возможностей с помощью процедур ко</w:t>
      </w:r>
      <w:r w:rsidRPr="00DF35C7">
        <w:rPr>
          <w:rFonts w:ascii="Times New Roman" w:eastAsia="Times New Roman" w:hAnsi="Times New Roman"/>
          <w:color w:val="000000"/>
          <w:sz w:val="24"/>
          <w:lang w:val="ru-RU"/>
        </w:rPr>
        <w:t xml:space="preserve">нтроля и функциональных проб; </w:t>
      </w:r>
      <w:r w:rsidRPr="00DF35C7">
        <w:rPr>
          <w:lang w:val="ru-RU"/>
        </w:rPr>
        <w:tab/>
      </w:r>
      <w:r w:rsidRPr="00DF35C7">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F35C7">
        <w:rPr>
          <w:lang w:val="ru-RU"/>
        </w:rPr>
        <w:br/>
      </w:r>
      <w:r w:rsidRPr="00DF35C7">
        <w:rPr>
          <w:lang w:val="ru-RU"/>
        </w:rPr>
        <w:tab/>
      </w:r>
      <w:r w:rsidRPr="00DF35C7">
        <w:rPr>
          <w:rFonts w:ascii="Times New Roman" w:eastAsia="Times New Roman" w:hAnsi="Times New Roman"/>
          <w:color w:val="000000"/>
          <w:sz w:val="24"/>
          <w:lang w:val="ru-RU"/>
        </w:rPr>
        <w:t>активно взаимодействовать в условиях учебной и игровой деятел</w:t>
      </w:r>
      <w:r w:rsidRPr="00DF35C7">
        <w:rPr>
          <w:rFonts w:ascii="Times New Roman" w:eastAsia="Times New Roman" w:hAnsi="Times New Roman"/>
          <w:color w:val="000000"/>
          <w:sz w:val="24"/>
          <w:lang w:val="ru-RU"/>
        </w:rPr>
        <w:t xml:space="preserve">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разучивать и выполнять технические действия в игровых </w:t>
      </w:r>
      <w:r w:rsidRPr="00DF35C7">
        <w:rPr>
          <w:rFonts w:ascii="Times New Roman" w:eastAsia="Times New Roman" w:hAnsi="Times New Roman"/>
          <w:color w:val="000000"/>
          <w:sz w:val="24"/>
          <w:lang w:val="ru-RU"/>
        </w:rPr>
        <w:t xml:space="preserve">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F35C7">
        <w:rPr>
          <w:lang w:val="ru-RU"/>
        </w:rPr>
        <w:br/>
      </w:r>
      <w:r w:rsidRPr="00DF35C7">
        <w:rPr>
          <w:lang w:val="ru-RU"/>
        </w:rPr>
        <w:tab/>
      </w:r>
      <w:r w:rsidRPr="00DF35C7">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w:t>
      </w:r>
      <w:r w:rsidRPr="00DF35C7">
        <w:rPr>
          <w:rFonts w:ascii="Times New Roman" w:eastAsia="Times New Roman" w:hAnsi="Times New Roman"/>
          <w:color w:val="000000"/>
          <w:sz w:val="24"/>
          <w:lang w:val="ru-RU"/>
        </w:rPr>
        <w:t>анятий</w:t>
      </w:r>
    </w:p>
    <w:p w:rsidR="00EA13E1" w:rsidRPr="00DF35C7" w:rsidRDefault="00EA13E1">
      <w:pPr>
        <w:rPr>
          <w:lang w:val="ru-RU"/>
        </w:rPr>
        <w:sectPr w:rsidR="00EA13E1" w:rsidRPr="00DF35C7">
          <w:pgSz w:w="11900" w:h="16840"/>
          <w:pgMar w:top="298" w:right="732" w:bottom="428" w:left="666" w:header="720" w:footer="720" w:gutter="0"/>
          <w:cols w:space="720" w:equalWidth="0">
            <w:col w:w="10502" w:space="0"/>
          </w:cols>
          <w:docGrid w:linePitch="360"/>
        </w:sectPr>
      </w:pPr>
    </w:p>
    <w:p w:rsidR="00EA13E1" w:rsidRPr="00DF35C7" w:rsidRDefault="00EA13E1">
      <w:pPr>
        <w:autoSpaceDE w:val="0"/>
        <w:autoSpaceDN w:val="0"/>
        <w:spacing w:after="66" w:line="220" w:lineRule="exact"/>
        <w:rPr>
          <w:lang w:val="ru-RU"/>
        </w:rPr>
      </w:pPr>
    </w:p>
    <w:p w:rsidR="00EA13E1" w:rsidRPr="00DF35C7" w:rsidRDefault="00B36C71">
      <w:pPr>
        <w:autoSpaceDE w:val="0"/>
        <w:autoSpaceDN w:val="0"/>
        <w:spacing w:after="0" w:line="262" w:lineRule="auto"/>
        <w:rPr>
          <w:lang w:val="ru-RU"/>
        </w:rPr>
      </w:pPr>
      <w:r w:rsidRPr="00DF35C7">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EA13E1" w:rsidRPr="00DF35C7" w:rsidRDefault="00B36C71">
      <w:pPr>
        <w:autoSpaceDE w:val="0"/>
        <w:autoSpaceDN w:val="0"/>
        <w:spacing w:before="190" w:after="0" w:line="230" w:lineRule="auto"/>
        <w:rPr>
          <w:lang w:val="ru-RU"/>
        </w:rPr>
      </w:pPr>
      <w:r w:rsidRPr="00DF35C7">
        <w:rPr>
          <w:rFonts w:ascii="Times New Roman" w:eastAsia="Times New Roman" w:hAnsi="Times New Roman"/>
          <w:b/>
          <w:color w:val="000000"/>
          <w:sz w:val="24"/>
          <w:lang w:val="ru-RU"/>
        </w:rPr>
        <w:t>ПРЕДМЕТНЫЕ РЕЗУЛЬТАТЫ</w:t>
      </w:r>
    </w:p>
    <w:p w:rsidR="00EA13E1" w:rsidRPr="00DF35C7" w:rsidRDefault="00B36C71">
      <w:pPr>
        <w:tabs>
          <w:tab w:val="left" w:pos="180"/>
        </w:tabs>
        <w:autoSpaceDE w:val="0"/>
        <w:autoSpaceDN w:val="0"/>
        <w:spacing w:before="190" w:after="0" w:line="290" w:lineRule="auto"/>
        <w:rPr>
          <w:lang w:val="ru-RU"/>
        </w:rPr>
      </w:pPr>
      <w:r w:rsidRPr="00DF35C7">
        <w:rPr>
          <w:lang w:val="ru-RU"/>
        </w:rPr>
        <w:tab/>
      </w:r>
      <w:r w:rsidRPr="00DF35C7">
        <w:rPr>
          <w:rFonts w:ascii="Times New Roman" w:eastAsia="Times New Roman" w:hAnsi="Times New Roman"/>
          <w:color w:val="000000"/>
          <w:sz w:val="24"/>
          <w:lang w:val="ru-RU"/>
        </w:rPr>
        <w:t>К концу обучения в 5 классе обуча</w:t>
      </w:r>
      <w:r w:rsidRPr="00DF35C7">
        <w:rPr>
          <w:rFonts w:ascii="Times New Roman" w:eastAsia="Times New Roman" w:hAnsi="Times New Roman"/>
          <w:color w:val="000000"/>
          <w:sz w:val="24"/>
          <w:lang w:val="ru-RU"/>
        </w:rPr>
        <w:t xml:space="preserve">ющийся научится: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DF35C7">
        <w:rPr>
          <w:lang w:val="ru-RU"/>
        </w:rPr>
        <w:br/>
      </w:r>
      <w:r w:rsidRPr="00DF35C7">
        <w:rPr>
          <w:lang w:val="ru-RU"/>
        </w:rPr>
        <w:tab/>
      </w:r>
      <w:r w:rsidRPr="00DF35C7">
        <w:rPr>
          <w:rFonts w:ascii="Times New Roman" w:eastAsia="Times New Roman" w:hAnsi="Times New Roman"/>
          <w:color w:val="000000"/>
          <w:sz w:val="24"/>
          <w:lang w:val="ru-RU"/>
        </w:rPr>
        <w:t>проводить измерение индивидуальной осанки и сравнивать её показатели со стандар</w:t>
      </w:r>
      <w:r w:rsidRPr="00DF35C7">
        <w:rPr>
          <w:rFonts w:ascii="Times New Roman" w:eastAsia="Times New Roman" w:hAnsi="Times New Roman"/>
          <w:color w:val="000000"/>
          <w:sz w:val="24"/>
          <w:lang w:val="ru-RU"/>
        </w:rPr>
        <w:t xml:space="preserve">тами, составлять комплексы упражнений по коррекции и профилактике её нарушения, планировать их выполнение в режиме дня; </w:t>
      </w:r>
      <w:r w:rsidRPr="00DF35C7">
        <w:rPr>
          <w:lang w:val="ru-RU"/>
        </w:rPr>
        <w:br/>
      </w:r>
      <w:r w:rsidRPr="00DF35C7">
        <w:rPr>
          <w:lang w:val="ru-RU"/>
        </w:rPr>
        <w:tab/>
      </w:r>
      <w:r w:rsidRPr="00DF35C7">
        <w:rPr>
          <w:rFonts w:ascii="Times New Roman" w:eastAsia="Times New Roman" w:hAnsi="Times New Roman"/>
          <w:color w:val="000000"/>
          <w:sz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w:t>
      </w:r>
      <w:r w:rsidRPr="00DF35C7">
        <w:rPr>
          <w:rFonts w:ascii="Times New Roman" w:eastAsia="Times New Roman" w:hAnsi="Times New Roman"/>
          <w:color w:val="000000"/>
          <w:sz w:val="24"/>
          <w:lang w:val="ru-RU"/>
        </w:rPr>
        <w:t xml:space="preserve">анировать содержание и регулярность проведения самостоятельных занятий;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DF35C7">
        <w:rPr>
          <w:lang w:val="ru-RU"/>
        </w:rPr>
        <w:br/>
      </w:r>
      <w:r w:rsidRPr="00DF35C7">
        <w:rPr>
          <w:lang w:val="ru-RU"/>
        </w:rPr>
        <w:tab/>
      </w:r>
      <w:r w:rsidRPr="00DF35C7">
        <w:rPr>
          <w:rFonts w:ascii="Times New Roman" w:eastAsia="Times New Roman" w:hAnsi="Times New Roman"/>
          <w:color w:val="000000"/>
          <w:sz w:val="24"/>
          <w:lang w:val="ru-RU"/>
        </w:rPr>
        <w:t>выполнять комплексы упражнен</w:t>
      </w:r>
      <w:r w:rsidRPr="00DF35C7">
        <w:rPr>
          <w:rFonts w:ascii="Times New Roman" w:eastAsia="Times New Roman" w:hAnsi="Times New Roman"/>
          <w:color w:val="000000"/>
          <w:sz w:val="24"/>
          <w:lang w:val="ru-RU"/>
        </w:rPr>
        <w:t xml:space="preserve">ий оздоровительной физической культуры на развитие гибкости, координации и формирование телосложения; </w:t>
      </w:r>
      <w:r w:rsidRPr="00DF35C7">
        <w:rPr>
          <w:lang w:val="ru-RU"/>
        </w:rPr>
        <w:br/>
      </w:r>
      <w:r w:rsidRPr="00DF35C7">
        <w:rPr>
          <w:lang w:val="ru-RU"/>
        </w:rPr>
        <w:tab/>
      </w:r>
      <w:r w:rsidRPr="00DF35C7">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DF35C7">
        <w:rPr>
          <w:lang w:val="ru-RU"/>
        </w:rPr>
        <w:br/>
      </w:r>
      <w:r w:rsidRPr="00DF35C7">
        <w:rPr>
          <w:rFonts w:ascii="Times New Roman" w:eastAsia="Times New Roman" w:hAnsi="Times New Roman"/>
          <w:color w:val="000000"/>
          <w:sz w:val="24"/>
          <w:lang w:val="ru-RU"/>
        </w:rPr>
        <w:t xml:space="preserve">«напрыгивания с последующим спрыгиванием» (девочки); </w:t>
      </w:r>
      <w:r w:rsidRPr="00DF35C7">
        <w:rPr>
          <w:lang w:val="ru-RU"/>
        </w:rPr>
        <w:br/>
      </w:r>
      <w:r w:rsidRPr="00DF35C7">
        <w:rPr>
          <w:lang w:val="ru-RU"/>
        </w:rPr>
        <w:tab/>
      </w:r>
      <w:r w:rsidRPr="00DF35C7">
        <w:rPr>
          <w:rFonts w:ascii="Times New Roman" w:eastAsia="Times New Roman" w:hAnsi="Times New Roman"/>
          <w:color w:val="000000"/>
          <w:sz w:val="24"/>
          <w:lang w:val="ru-RU"/>
        </w:rPr>
        <w:t>выполнять упражнен</w:t>
      </w:r>
      <w:r w:rsidRPr="00DF35C7">
        <w:rPr>
          <w:rFonts w:ascii="Times New Roman" w:eastAsia="Times New Roman" w:hAnsi="Times New Roman"/>
          <w:color w:val="000000"/>
          <w:sz w:val="24"/>
          <w:lang w:val="ru-RU"/>
        </w:rPr>
        <w:t xml:space="preserve">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DF35C7">
        <w:rPr>
          <w:lang w:val="ru-RU"/>
        </w:rPr>
        <w:br/>
      </w:r>
      <w:r w:rsidRPr="00DF35C7">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DF35C7">
        <w:rPr>
          <w:lang w:val="ru-RU"/>
        </w:rPr>
        <w:br/>
      </w:r>
      <w:r w:rsidRPr="00DF35C7">
        <w:rPr>
          <w:lang w:val="ru-RU"/>
        </w:rPr>
        <w:tab/>
      </w:r>
      <w:r w:rsidRPr="00DF35C7">
        <w:rPr>
          <w:rFonts w:ascii="Times New Roman" w:eastAsia="Times New Roman" w:hAnsi="Times New Roman"/>
          <w:color w:val="000000"/>
          <w:sz w:val="24"/>
          <w:lang w:val="ru-RU"/>
        </w:rPr>
        <w:t>передвигаться по гимнастической сте</w:t>
      </w:r>
      <w:r w:rsidRPr="00DF35C7">
        <w:rPr>
          <w:rFonts w:ascii="Times New Roman" w:eastAsia="Times New Roman" w:hAnsi="Times New Roman"/>
          <w:color w:val="000000"/>
          <w:sz w:val="24"/>
          <w:lang w:val="ru-RU"/>
        </w:rPr>
        <w:t xml:space="preserve">нке приставным шагом, лазать разноимённым способом вверх и по диагонали;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DF35C7">
        <w:rPr>
          <w:lang w:val="ru-RU"/>
        </w:rPr>
        <w:br/>
      </w:r>
      <w:r w:rsidRPr="00DF35C7">
        <w:rPr>
          <w:lang w:val="ru-RU"/>
        </w:rPr>
        <w:tab/>
      </w:r>
      <w:r w:rsidRPr="00DF35C7">
        <w:rPr>
          <w:rFonts w:ascii="Times New Roman" w:eastAsia="Times New Roman" w:hAnsi="Times New Roman"/>
          <w:color w:val="000000"/>
          <w:sz w:val="24"/>
          <w:lang w:val="ru-RU"/>
        </w:rPr>
        <w:t>передвигаться на лыжах поп</w:t>
      </w:r>
      <w:r w:rsidRPr="00DF35C7">
        <w:rPr>
          <w:rFonts w:ascii="Times New Roman" w:eastAsia="Times New Roman" w:hAnsi="Times New Roman"/>
          <w:color w:val="000000"/>
          <w:sz w:val="24"/>
          <w:lang w:val="ru-RU"/>
        </w:rPr>
        <w:t xml:space="preserve">еременным двухшажным ходом (для бесснежных районов — имитация передвижения);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демонстрировать технические действия в спортивных играх: </w:t>
      </w:r>
      <w:r w:rsidRPr="00DF35C7">
        <w:rPr>
          <w:lang w:val="ru-RU"/>
        </w:rPr>
        <w:br/>
      </w:r>
      <w:r w:rsidRPr="00DF35C7">
        <w:rPr>
          <w:lang w:val="ru-RU"/>
        </w:rPr>
        <w:tab/>
      </w:r>
      <w:r w:rsidRPr="00DF35C7">
        <w:rPr>
          <w:rFonts w:ascii="Times New Roman" w:eastAsia="Times New Roman" w:hAnsi="Times New Roman"/>
          <w:color w:val="000000"/>
          <w:sz w:val="24"/>
          <w:lang w:val="ru-RU"/>
        </w:rPr>
        <w:t>баскетбол (ведение мяча с равномерной скоростью в разных направлениях; приём и передача мяча двумя руками от груди с м</w:t>
      </w:r>
      <w:r w:rsidRPr="00DF35C7">
        <w:rPr>
          <w:rFonts w:ascii="Times New Roman" w:eastAsia="Times New Roman" w:hAnsi="Times New Roman"/>
          <w:color w:val="000000"/>
          <w:sz w:val="24"/>
          <w:lang w:val="ru-RU"/>
        </w:rPr>
        <w:t xml:space="preserve">еста и в движении);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DF35C7">
        <w:rPr>
          <w:lang w:val="ru-RU"/>
        </w:rPr>
        <w:br/>
      </w:r>
      <w:r w:rsidRPr="00DF35C7">
        <w:rPr>
          <w:lang w:val="ru-RU"/>
        </w:rPr>
        <w:tab/>
      </w:r>
      <w:r w:rsidRPr="00DF35C7">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w:t>
      </w:r>
      <w:r w:rsidRPr="00DF35C7">
        <w:rPr>
          <w:rFonts w:ascii="Times New Roman" w:eastAsia="Times New Roman" w:hAnsi="Times New Roman"/>
          <w:color w:val="000000"/>
          <w:sz w:val="24"/>
          <w:lang w:val="ru-RU"/>
        </w:rPr>
        <w:t xml:space="preserve">удар по неподвижному мячу с небольшого разбега); </w:t>
      </w:r>
      <w:r w:rsidRPr="00DF35C7">
        <w:rPr>
          <w:lang w:val="ru-RU"/>
        </w:rPr>
        <w:br/>
      </w:r>
      <w:r w:rsidRPr="00DF35C7">
        <w:rPr>
          <w:lang w:val="ru-RU"/>
        </w:rPr>
        <w:tab/>
      </w:r>
      <w:r w:rsidRPr="00DF35C7">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13E1" w:rsidRPr="00DF35C7" w:rsidRDefault="00EA13E1">
      <w:pPr>
        <w:rPr>
          <w:lang w:val="ru-RU"/>
        </w:rPr>
        <w:sectPr w:rsidR="00EA13E1" w:rsidRPr="00DF35C7">
          <w:pgSz w:w="11900" w:h="16840"/>
          <w:pgMar w:top="286" w:right="652" w:bottom="1440" w:left="666" w:header="720" w:footer="720" w:gutter="0"/>
          <w:cols w:space="720" w:equalWidth="0">
            <w:col w:w="10582" w:space="0"/>
          </w:cols>
          <w:docGrid w:linePitch="360"/>
        </w:sectPr>
      </w:pPr>
    </w:p>
    <w:p w:rsidR="00EA13E1" w:rsidRPr="00DF35C7" w:rsidRDefault="00EA13E1">
      <w:pPr>
        <w:autoSpaceDE w:val="0"/>
        <w:autoSpaceDN w:val="0"/>
        <w:spacing w:after="64" w:line="220" w:lineRule="exact"/>
        <w:rPr>
          <w:lang w:val="ru-RU"/>
        </w:rPr>
      </w:pPr>
    </w:p>
    <w:p w:rsidR="00EA13E1" w:rsidRDefault="00B36C71">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7852"/>
        <w:gridCol w:w="530"/>
        <w:gridCol w:w="1104"/>
        <w:gridCol w:w="1140"/>
        <w:gridCol w:w="804"/>
        <w:gridCol w:w="1106"/>
        <w:gridCol w:w="1116"/>
        <w:gridCol w:w="1382"/>
      </w:tblGrid>
      <w:tr w:rsidR="00EA13E1">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78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8" w:after="0" w:line="230" w:lineRule="auto"/>
              <w:rPr>
                <w:lang w:val="ru-RU"/>
              </w:rPr>
            </w:pPr>
            <w:r w:rsidRPr="00DF35C7">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11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7" w:lineRule="auto"/>
              <w:ind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EA13E1">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1726"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1726"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1726"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1726" w:type="dxa"/>
            <w:vMerge/>
            <w:tcBorders>
              <w:top w:val="single" w:sz="4" w:space="0" w:color="000000"/>
              <w:left w:val="single" w:sz="4" w:space="0" w:color="000000"/>
              <w:bottom w:val="single" w:sz="4" w:space="0" w:color="000000"/>
              <w:right w:val="single" w:sz="4" w:space="0" w:color="000000"/>
            </w:tcBorders>
          </w:tcPr>
          <w:p w:rsidR="00EA13E1" w:rsidRDefault="00EA13E1"/>
        </w:tc>
      </w:tr>
      <w:tr w:rsidR="00EA13E1" w:rsidRPr="00DF35C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Pr="00DF35C7" w:rsidRDefault="00B36C71">
            <w:pPr>
              <w:autoSpaceDE w:val="0"/>
              <w:autoSpaceDN w:val="0"/>
              <w:spacing w:before="78" w:after="0" w:line="230" w:lineRule="auto"/>
              <w:rPr>
                <w:lang w:val="ru-RU"/>
              </w:rPr>
            </w:pPr>
            <w:r w:rsidRPr="00DF35C7">
              <w:rPr>
                <w:rFonts w:ascii="Times New Roman" w:eastAsia="Times New Roman" w:hAnsi="Times New Roman"/>
                <w:b/>
                <w:color w:val="000000"/>
                <w:w w:val="97"/>
                <w:sz w:val="16"/>
                <w:lang w:val="ru-RU"/>
              </w:rPr>
              <w:t>Раздел 1. ЗНАНИЯ О ФИЗИЧЕСКОЙ КУЛЬТУРЕ</w:t>
            </w:r>
          </w:p>
        </w:tc>
      </w:tr>
      <w:tr w:rsidR="00EA13E1">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jc w:val="center"/>
            </w:pPr>
            <w:r>
              <w:rPr>
                <w:rFonts w:ascii="Times New Roman" w:eastAsia="Times New Roman" w:hAnsi="Times New Roman"/>
                <w:color w:val="000000"/>
                <w:w w:val="97"/>
                <w:sz w:val="16"/>
              </w:rPr>
              <w:t>1.1.</w:t>
            </w:r>
          </w:p>
        </w:tc>
        <w:tc>
          <w:tcPr>
            <w:tcW w:w="785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6" w:after="0" w:line="230" w:lineRule="auto"/>
              <w:rPr>
                <w:lang w:val="ru-RU"/>
              </w:rPr>
            </w:pPr>
            <w:r w:rsidRPr="00DF35C7">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ind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1.2.</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6" w:after="0" w:line="245" w:lineRule="auto"/>
              <w:ind w:right="576"/>
              <w:rPr>
                <w:lang w:val="ru-RU"/>
              </w:rPr>
            </w:pPr>
            <w:r w:rsidRPr="00DF35C7">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Тестирование; Обьяснение;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1.3.</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6" w:after="0" w:line="245" w:lineRule="auto"/>
              <w:ind w:right="144"/>
              <w:rPr>
                <w:lang w:val="ru-RU"/>
              </w:rPr>
            </w:pPr>
            <w:r w:rsidRPr="00DF35C7">
              <w:rPr>
                <w:rFonts w:ascii="Times New Roman" w:eastAsia="Times New Roman" w:hAnsi="Times New Roman"/>
                <w:b/>
                <w:color w:val="000000"/>
                <w:w w:val="97"/>
                <w:sz w:val="16"/>
                <w:lang w:val="ru-RU"/>
              </w:rPr>
              <w:t xml:space="preserve">Знакомство с понятием «здоровый образ жизни» и значением здорового образа жизни в жизнедеятельности </w:t>
            </w:r>
            <w:r w:rsidRPr="00DF35C7">
              <w:rPr>
                <w:rFonts w:ascii="Times New Roman" w:eastAsia="Times New Roman" w:hAnsi="Times New Roman"/>
                <w:b/>
                <w:color w:val="000000"/>
                <w:w w:val="97"/>
                <w:sz w:val="16"/>
                <w:lang w:val="ru-RU"/>
              </w:rPr>
              <w:t>современного человека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ind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Обьяснение;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1.4.</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8" w:after="0" w:line="230" w:lineRule="auto"/>
              <w:rPr>
                <w:lang w:val="ru-RU"/>
              </w:rPr>
            </w:pPr>
            <w:r w:rsidRPr="00DF35C7">
              <w:rPr>
                <w:rFonts w:ascii="Times New Roman" w:eastAsia="Times New Roman" w:hAnsi="Times New Roman"/>
                <w:b/>
                <w:color w:val="000000"/>
                <w:w w:val="97"/>
                <w:sz w:val="16"/>
                <w:lang w:val="ru-RU"/>
              </w:rPr>
              <w:t>Знакомство с историей древних Олимпийских игр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ind w:right="432"/>
            </w:pPr>
            <w:r>
              <w:rPr>
                <w:rFonts w:ascii="Times New Roman" w:eastAsia="Times New Roman" w:hAnsi="Times New Roman"/>
                <w:color w:val="000000"/>
                <w:w w:val="97"/>
                <w:sz w:val="16"/>
              </w:rPr>
              <w:t xml:space="preserve">Зачет; </w:t>
            </w:r>
            <w:r>
              <w:br/>
            </w: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83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4</w:t>
            </w:r>
          </w:p>
        </w:tc>
        <w:tc>
          <w:tcPr>
            <w:tcW w:w="6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Раздел 2. СПОСОБЫ САМОСТОЯТЕЛЬНОЙ ДЕЯТЕЛЬНОСТИ</w:t>
            </w:r>
          </w:p>
        </w:tc>
      </w:tr>
      <w:tr w:rsidR="00EA13E1">
        <w:trPr>
          <w:trHeight w:hRule="exact" w:val="35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2.1.</w:t>
            </w:r>
          </w:p>
        </w:tc>
        <w:tc>
          <w:tcPr>
            <w:tcW w:w="785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Pr="00DF35C7" w:rsidRDefault="00B36C71">
            <w:pPr>
              <w:autoSpaceDE w:val="0"/>
              <w:autoSpaceDN w:val="0"/>
              <w:spacing w:before="78" w:after="0" w:line="230" w:lineRule="auto"/>
              <w:rPr>
                <w:lang w:val="ru-RU"/>
              </w:rPr>
            </w:pPr>
            <w:r w:rsidRPr="00DF35C7">
              <w:rPr>
                <w:rFonts w:ascii="Times New Roman" w:eastAsia="Times New Roman" w:hAnsi="Times New Roman"/>
                <w:b/>
                <w:color w:val="000000"/>
                <w:w w:val="97"/>
                <w:sz w:val="16"/>
                <w:lang w:val="ru-RU"/>
              </w:rPr>
              <w:t xml:space="preserve">Режим дня и его значение для современного </w:t>
            </w:r>
            <w:r w:rsidRPr="00DF35C7">
              <w:rPr>
                <w:rFonts w:ascii="Times New Roman" w:eastAsia="Times New Roman" w:hAnsi="Times New Roman"/>
                <w:b/>
                <w:color w:val="000000"/>
                <w:w w:val="97"/>
                <w:sz w:val="16"/>
                <w:lang w:val="ru-RU"/>
              </w:rPr>
              <w:t>школьника</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jc w:val="center"/>
            </w:pPr>
            <w:r>
              <w:rPr>
                <w:rFonts w:ascii="Times New Roman" w:eastAsia="Times New Roman" w:hAnsi="Times New Roman"/>
                <w:color w:val="000000"/>
                <w:w w:val="97"/>
                <w:sz w:val="16"/>
              </w:rPr>
              <w:t>2.2.</w:t>
            </w:r>
          </w:p>
        </w:tc>
        <w:tc>
          <w:tcPr>
            <w:tcW w:w="785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4" w:after="0" w:line="230" w:lineRule="auto"/>
              <w:rPr>
                <w:lang w:val="ru-RU"/>
              </w:rPr>
            </w:pPr>
            <w:r w:rsidRPr="00DF35C7">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45" w:lineRule="auto"/>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2.3.</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6" w:after="0" w:line="233" w:lineRule="auto"/>
              <w:rPr>
                <w:lang w:val="ru-RU"/>
              </w:rPr>
            </w:pPr>
            <w:r w:rsidRPr="00DF35C7">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2.4.</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Pr="00DF35C7" w:rsidRDefault="00B36C71">
            <w:pPr>
              <w:autoSpaceDE w:val="0"/>
              <w:autoSpaceDN w:val="0"/>
              <w:spacing w:before="76" w:after="0" w:line="233" w:lineRule="auto"/>
              <w:rPr>
                <w:lang w:val="ru-RU"/>
              </w:rPr>
            </w:pPr>
            <w:r w:rsidRPr="00DF35C7">
              <w:rPr>
                <w:rFonts w:ascii="Times New Roman" w:eastAsia="Times New Roman" w:hAnsi="Times New Roman"/>
                <w:b/>
                <w:color w:val="000000"/>
                <w:w w:val="97"/>
                <w:sz w:val="16"/>
                <w:lang w:val="ru-RU"/>
              </w:rPr>
              <w:t xml:space="preserve">Осанка как показатель </w:t>
            </w:r>
            <w:r w:rsidRPr="00DF35C7">
              <w:rPr>
                <w:rFonts w:ascii="Times New Roman" w:eastAsia="Times New Roman" w:hAnsi="Times New Roman"/>
                <w:b/>
                <w:color w:val="000000"/>
                <w:w w:val="97"/>
                <w:sz w:val="16"/>
                <w:lang w:val="ru-RU"/>
              </w:rPr>
              <w:t>физического развития и здоровья школьника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2.5.</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Измерение индивидуальных показателей физического развития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2.6.</w:t>
            </w:r>
          </w:p>
        </w:tc>
        <w:tc>
          <w:tcPr>
            <w:tcW w:w="785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Упражнения для профилактики нарушения осанки</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92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jc w:val="center"/>
            </w:pPr>
            <w:r>
              <w:rPr>
                <w:rFonts w:ascii="Times New Roman" w:eastAsia="Times New Roman" w:hAnsi="Times New Roman"/>
                <w:color w:val="000000"/>
                <w:w w:val="97"/>
                <w:sz w:val="16"/>
              </w:rPr>
              <w:t>2.7.</w:t>
            </w:r>
          </w:p>
        </w:tc>
        <w:tc>
          <w:tcPr>
            <w:tcW w:w="785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b/>
                <w:color w:val="000000"/>
                <w:w w:val="97"/>
                <w:sz w:val="16"/>
              </w:rPr>
              <w:t>Организация и проведение самостоятельных занятий</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2.8.</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Процедура определения состояния организма с помощью одномоментной функциональной пробы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6840" w:h="11900"/>
          <w:pgMar w:top="282" w:right="640" w:bottom="430" w:left="666" w:header="720" w:footer="720" w:gutter="0"/>
          <w:cols w:space="720" w:equalWidth="0">
            <w:col w:w="1553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7852"/>
        <w:gridCol w:w="530"/>
        <w:gridCol w:w="1104"/>
        <w:gridCol w:w="1140"/>
        <w:gridCol w:w="804"/>
        <w:gridCol w:w="1106"/>
        <w:gridCol w:w="1116"/>
        <w:gridCol w:w="1382"/>
      </w:tblGrid>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2.9.</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Исследование влияния оздоровительных форм занятий физической культурой на работу сердца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2.10</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Ведение дневника физической культуры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8320"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10</w:t>
            </w:r>
          </w:p>
        </w:tc>
        <w:tc>
          <w:tcPr>
            <w:tcW w:w="665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b/>
                <w:color w:val="000000"/>
                <w:w w:val="97"/>
                <w:sz w:val="16"/>
              </w:rPr>
              <w:t>Раздел 3. ФИЗИЧЕСКОЕ СОВЕРШЕНСТВОВАНИЕ</w:t>
            </w:r>
          </w:p>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3.1.</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Знакомство с понятием «физкультурно-оздоровительная деятельность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3.2.</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Упражнения утренней зарядки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3.3.</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Упражнения дыхательной и зрительной гимнастики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3.4.</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 xml:space="preserve">Водные процедуры после утренней </w:t>
            </w:r>
            <w:r>
              <w:rPr>
                <w:rFonts w:ascii="Times New Roman" w:eastAsia="Times New Roman" w:hAnsi="Times New Roman"/>
                <w:b/>
                <w:color w:val="000000"/>
                <w:w w:val="97"/>
                <w:sz w:val="16"/>
              </w:rPr>
              <w:t>зарядки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3.5.</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Упражнения на развитие гибкости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3.6.</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Упражнения на развитие координации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3.7.</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b/>
                <w:color w:val="000000"/>
                <w:w w:val="97"/>
                <w:sz w:val="16"/>
              </w:rPr>
              <w:t>Упражнения на формирование телосложения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7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3.8.</w:t>
            </w:r>
          </w:p>
        </w:tc>
        <w:tc>
          <w:tcPr>
            <w:tcW w:w="785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Знакомство с понятием «спортивно-оздоровительная деятельность</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jc w:val="center"/>
            </w:pPr>
            <w:r>
              <w:rPr>
                <w:rFonts w:ascii="Times New Roman" w:eastAsia="Times New Roman" w:hAnsi="Times New Roman"/>
                <w:color w:val="000000"/>
                <w:w w:val="97"/>
                <w:sz w:val="16"/>
              </w:rPr>
              <w:t>3.9.</w:t>
            </w:r>
          </w:p>
        </w:tc>
        <w:tc>
          <w:tcPr>
            <w:tcW w:w="785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Кувырок вперёд в группировке</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30" w:lineRule="auto"/>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4"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3.10.</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Кувырок назад в группировке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6840" w:h="11900"/>
          <w:pgMar w:top="284" w:right="640" w:bottom="328" w:left="666" w:header="720" w:footer="720" w:gutter="0"/>
          <w:cols w:space="720" w:equalWidth="0">
            <w:col w:w="1553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7852"/>
        <w:gridCol w:w="530"/>
        <w:gridCol w:w="1104"/>
        <w:gridCol w:w="1140"/>
        <w:gridCol w:w="804"/>
        <w:gridCol w:w="1106"/>
        <w:gridCol w:w="1116"/>
        <w:gridCol w:w="1382"/>
      </w:tblGrid>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3.11.</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Кувырок вперёд ноги «скрёстно»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3.12.</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Кувырок назад из стойки на лопатках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3.13.</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 xml:space="preserve">Опорный </w:t>
            </w:r>
            <w:r>
              <w:rPr>
                <w:rFonts w:ascii="Times New Roman" w:eastAsia="Times New Roman" w:hAnsi="Times New Roman"/>
                <w:b/>
                <w:color w:val="000000"/>
                <w:w w:val="97"/>
                <w:sz w:val="16"/>
              </w:rPr>
              <w:t>прыжок на гимнастического козла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3.14.</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Гимнастическая комбинация на низком гимнастическом бревне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3.15.</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Лазанье и перелезание на гимнастической стенке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3.16.</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«Гимнастика». </w:t>
            </w:r>
            <w:r>
              <w:rPr>
                <w:rFonts w:ascii="Times New Roman" w:eastAsia="Times New Roman" w:hAnsi="Times New Roman"/>
                <w:b/>
                <w:color w:val="000000"/>
                <w:w w:val="97"/>
                <w:sz w:val="16"/>
              </w:rPr>
              <w:t>Расхождение на гимнастической скамейке в парах</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3.17.</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Бег с равномерной скоростью на длинные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3.18.</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ind w:right="144"/>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 xml:space="preserve">Знакомство с рекомендациями по технике безопасности во время выполнения беговых упражнений на </w:t>
            </w:r>
            <w:r>
              <w:rPr>
                <w:rFonts w:ascii="Times New Roman" w:eastAsia="Times New Roman" w:hAnsi="Times New Roman"/>
                <w:b/>
                <w:color w:val="000000"/>
                <w:w w:val="97"/>
                <w:sz w:val="16"/>
              </w:rPr>
              <w:t>самостоятельных занятиях лёгкой атлетикой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3.19.</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Бег с максимальной скоростью на короткие дистанции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3.20.</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Прыжок в длину с разбега способом «согнув ноги</w:t>
            </w:r>
            <w:r>
              <w:rPr>
                <w:rFonts w:ascii="Times New Roman" w:eastAsia="Times New Roman" w:hAnsi="Times New Roman"/>
                <w:b/>
                <w:i/>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Практическое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3.21.</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ind w:right="288"/>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 xml:space="preserve">Знакомство с рекомендациями учителя по технике безопасности на занятиях прыжками и со способами </w:t>
            </w:r>
            <w:r>
              <w:rPr>
                <w:rFonts w:ascii="Times New Roman" w:eastAsia="Times New Roman" w:hAnsi="Times New Roman"/>
                <w:b/>
                <w:color w:val="000000"/>
                <w:w w:val="97"/>
                <w:sz w:val="16"/>
              </w:rPr>
              <w:t>их использования для развития скоростно-силовых способностей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3.22.</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Метание малого мяча в неподвижную мишень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ind w:right="144"/>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6840" w:h="11900"/>
          <w:pgMar w:top="284" w:right="640" w:bottom="496" w:left="666" w:header="720" w:footer="720" w:gutter="0"/>
          <w:cols w:space="720" w:equalWidth="0">
            <w:col w:w="1553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7852"/>
        <w:gridCol w:w="530"/>
        <w:gridCol w:w="1104"/>
        <w:gridCol w:w="1140"/>
        <w:gridCol w:w="804"/>
        <w:gridCol w:w="1106"/>
        <w:gridCol w:w="1116"/>
        <w:gridCol w:w="1382"/>
      </w:tblGrid>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3.23.</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ind w:right="288"/>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 xml:space="preserve">Знакомство с рекомендациями по технике безопасности при выполнении упражнений в метании малого мяча и со способами их использования </w:t>
            </w:r>
            <w:r>
              <w:rPr>
                <w:rFonts w:ascii="Times New Roman" w:eastAsia="Times New Roman" w:hAnsi="Times New Roman"/>
                <w:b/>
                <w:color w:val="000000"/>
                <w:w w:val="97"/>
                <w:sz w:val="16"/>
              </w:rPr>
              <w:t>для развития точности движения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3.24.</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«Лёгкая атлетика». </w:t>
            </w:r>
            <w:r>
              <w:rPr>
                <w:rFonts w:ascii="Times New Roman" w:eastAsia="Times New Roman" w:hAnsi="Times New Roman"/>
                <w:b/>
                <w:color w:val="000000"/>
                <w:w w:val="97"/>
                <w:sz w:val="16"/>
              </w:rPr>
              <w:t>Метание малого мяча на дальность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Контрольное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3.25.</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«Зимние виды спорта». </w:t>
            </w:r>
            <w:r>
              <w:rPr>
                <w:rFonts w:ascii="Times New Roman" w:eastAsia="Times New Roman" w:hAnsi="Times New Roman"/>
                <w:b/>
                <w:color w:val="000000"/>
                <w:w w:val="97"/>
                <w:sz w:val="16"/>
              </w:rPr>
              <w:t>Передвижение на лыжах попеременным двухшажным ходом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50" w:lineRule="auto"/>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Контрольное занятие;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3.26.</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ind w:right="144"/>
            </w:pPr>
            <w:r>
              <w:rPr>
                <w:rFonts w:ascii="Times New Roman" w:eastAsia="Times New Roman" w:hAnsi="Times New Roman"/>
                <w:i/>
                <w:color w:val="000000"/>
                <w:w w:val="97"/>
                <w:sz w:val="16"/>
              </w:rPr>
              <w:t xml:space="preserve">Модуль «Зимние виды спорта». </w:t>
            </w:r>
            <w:r>
              <w:rPr>
                <w:rFonts w:ascii="Times New Roman" w:eastAsia="Times New Roman" w:hAnsi="Times New Roman"/>
                <w:b/>
                <w:color w:val="000000"/>
                <w:w w:val="97"/>
                <w:sz w:val="16"/>
              </w:rPr>
              <w:t xml:space="preserve">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w:t>
            </w:r>
            <w:r>
              <w:rPr>
                <w:rFonts w:ascii="Times New Roman" w:eastAsia="Times New Roman" w:hAnsi="Times New Roman"/>
                <w:b/>
                <w:color w:val="000000"/>
                <w:w w:val="97"/>
                <w:sz w:val="16"/>
              </w:rPr>
              <w:t>выносливости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3.27.</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Модуль «Зимние виды спорта». Повороты на лыжах способом переступания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6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3.28.</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Модуль «Зимние виды спорта». Подъём в горку на лыжах способом «лесенка»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 xml:space="preserve">Практическое </w:t>
            </w:r>
            <w:r>
              <w:rPr>
                <w:rFonts w:ascii="Times New Roman" w:eastAsia="Times New Roman" w:hAnsi="Times New Roman"/>
                <w:color w:val="000000"/>
                <w:w w:val="97"/>
                <w:sz w:val="16"/>
              </w:rPr>
              <w:t>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3.29.</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Модуль «Зимние виды спорта». Спуск на лыжах с пологого склона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3.30.</w:t>
            </w:r>
          </w:p>
        </w:tc>
        <w:tc>
          <w:tcPr>
            <w:tcW w:w="785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Модуль «Зимние виды спорта». Преодоление небольших препятствий при спуске с пологого склона</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jc w:val="center"/>
            </w:pPr>
            <w:r>
              <w:rPr>
                <w:rFonts w:ascii="Times New Roman" w:eastAsia="Times New Roman" w:hAnsi="Times New Roman"/>
                <w:color w:val="000000"/>
                <w:w w:val="97"/>
                <w:sz w:val="16"/>
              </w:rPr>
              <w:t>3.31.</w:t>
            </w:r>
          </w:p>
        </w:tc>
        <w:tc>
          <w:tcPr>
            <w:tcW w:w="785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i/>
                <w:color w:val="000000"/>
                <w:w w:val="97"/>
                <w:sz w:val="16"/>
              </w:rPr>
              <w:t xml:space="preserve">Модуль «Спортивные игры. Баскетбол». </w:t>
            </w:r>
            <w:r>
              <w:rPr>
                <w:rFonts w:ascii="Times New Roman" w:eastAsia="Times New Roman" w:hAnsi="Times New Roman"/>
                <w:b/>
                <w:color w:val="000000"/>
                <w:w w:val="97"/>
                <w:sz w:val="16"/>
              </w:rPr>
              <w:t>Передача баскетбольного мяча двумя руками от груди</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3.32.</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ind w:right="720"/>
            </w:pPr>
            <w:r>
              <w:rPr>
                <w:rFonts w:ascii="Times New Roman" w:eastAsia="Times New Roman" w:hAnsi="Times New Roman"/>
                <w:i/>
                <w:color w:val="000000"/>
                <w:w w:val="97"/>
                <w:sz w:val="16"/>
              </w:rPr>
              <w:t xml:space="preserve">Модуль «Спортивные игры. Баскетбол». </w:t>
            </w:r>
            <w:r>
              <w:rPr>
                <w:rFonts w:ascii="Times New Roman" w:eastAsia="Times New Roman" w:hAnsi="Times New Roman"/>
                <w:b/>
                <w:color w:val="000000"/>
                <w:w w:val="97"/>
                <w:sz w:val="16"/>
              </w:rPr>
              <w:t xml:space="preserve">Знакомство с рекомендациями учителя по использованию подготовительных и подводящих </w:t>
            </w:r>
            <w:r>
              <w:rPr>
                <w:rFonts w:ascii="Times New Roman" w:eastAsia="Times New Roman" w:hAnsi="Times New Roman"/>
                <w:b/>
                <w:color w:val="000000"/>
                <w:w w:val="97"/>
                <w:sz w:val="16"/>
              </w:rPr>
              <w:t>упражнений для освоения технических действий игры баскетбол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3.33.</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«Спортивные игры. Баскетбол». </w:t>
            </w:r>
            <w:r>
              <w:rPr>
                <w:rFonts w:ascii="Times New Roman" w:eastAsia="Times New Roman" w:hAnsi="Times New Roman"/>
                <w:b/>
                <w:color w:val="000000"/>
                <w:w w:val="97"/>
                <w:sz w:val="16"/>
              </w:rPr>
              <w:t>Ведение баскетбольного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3.34.</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ind w:right="432"/>
            </w:pPr>
            <w:r>
              <w:rPr>
                <w:rFonts w:ascii="Times New Roman" w:eastAsia="Times New Roman" w:hAnsi="Times New Roman"/>
                <w:i/>
                <w:color w:val="000000"/>
                <w:w w:val="97"/>
                <w:sz w:val="16"/>
              </w:rPr>
              <w:t xml:space="preserve">Модуль «Спортивные игры. Баскетбол». </w:t>
            </w:r>
            <w:r>
              <w:rPr>
                <w:rFonts w:ascii="Times New Roman" w:eastAsia="Times New Roman" w:hAnsi="Times New Roman"/>
                <w:b/>
                <w:color w:val="000000"/>
                <w:w w:val="97"/>
                <w:sz w:val="16"/>
              </w:rPr>
              <w:t>Бросок баскетбольного мяча в корзину двумя руками от груди с места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3.35.</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«Спортивные игры. Волейбол». </w:t>
            </w:r>
            <w:r>
              <w:rPr>
                <w:rFonts w:ascii="Times New Roman" w:eastAsia="Times New Roman" w:hAnsi="Times New Roman"/>
                <w:b/>
                <w:color w:val="000000"/>
                <w:w w:val="97"/>
                <w:sz w:val="16"/>
              </w:rPr>
              <w:t>Прямая нижняя подача мяча в волейболе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3.36.</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ind w:right="720"/>
            </w:pPr>
            <w:r>
              <w:rPr>
                <w:rFonts w:ascii="Times New Roman" w:eastAsia="Times New Roman" w:hAnsi="Times New Roman"/>
                <w:i/>
                <w:color w:val="000000"/>
                <w:w w:val="97"/>
                <w:sz w:val="16"/>
              </w:rPr>
              <w:t xml:space="preserve">Модуль «Спортивные игры. Волейбол». </w:t>
            </w:r>
            <w:r>
              <w:rPr>
                <w:rFonts w:ascii="Times New Roman" w:eastAsia="Times New Roman" w:hAnsi="Times New Roman"/>
                <w:b/>
                <w:color w:val="000000"/>
                <w:w w:val="97"/>
                <w:sz w:val="16"/>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3.37.</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«Спортивные игры. Волейбол». </w:t>
            </w:r>
            <w:r>
              <w:rPr>
                <w:rFonts w:ascii="Times New Roman" w:eastAsia="Times New Roman" w:hAnsi="Times New Roman"/>
                <w:b/>
                <w:color w:val="000000"/>
                <w:w w:val="97"/>
                <w:sz w:val="16"/>
              </w:rPr>
              <w:t>Приём и передача волейбольного мяча двумя руками снизу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3.38.</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«Спортивные игры. Волейбол». </w:t>
            </w:r>
            <w:r>
              <w:rPr>
                <w:rFonts w:ascii="Times New Roman" w:eastAsia="Times New Roman" w:hAnsi="Times New Roman"/>
                <w:b/>
                <w:color w:val="000000"/>
                <w:w w:val="97"/>
                <w:sz w:val="16"/>
              </w:rPr>
              <w:t>Приём и передача волейбольного мяча двумя руками сверху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3.39.</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i/>
                <w:color w:val="000000"/>
                <w:w w:val="97"/>
                <w:sz w:val="16"/>
              </w:rPr>
              <w:t xml:space="preserve">Модуль «Спортивные игры. Футбол». </w:t>
            </w:r>
            <w:r>
              <w:rPr>
                <w:rFonts w:ascii="Times New Roman" w:eastAsia="Times New Roman" w:hAnsi="Times New Roman"/>
                <w:b/>
                <w:color w:val="000000"/>
                <w:w w:val="97"/>
                <w:sz w:val="16"/>
              </w:rPr>
              <w:t>Удар по неподвижному мячу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 xml:space="preserve">Практическое </w:t>
            </w:r>
            <w:r>
              <w:rPr>
                <w:rFonts w:ascii="Times New Roman" w:eastAsia="Times New Roman" w:hAnsi="Times New Roman"/>
                <w:color w:val="000000"/>
                <w:w w:val="97"/>
                <w:sz w:val="16"/>
              </w:rPr>
              <w:t>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6840" w:h="11900"/>
          <w:pgMar w:top="284" w:right="640" w:bottom="550" w:left="666" w:header="720" w:footer="720" w:gutter="0"/>
          <w:cols w:space="720" w:equalWidth="0">
            <w:col w:w="1553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7852"/>
        <w:gridCol w:w="530"/>
        <w:gridCol w:w="1104"/>
        <w:gridCol w:w="1140"/>
        <w:gridCol w:w="804"/>
        <w:gridCol w:w="1106"/>
        <w:gridCol w:w="1116"/>
        <w:gridCol w:w="1382"/>
      </w:tblGrid>
      <w:tr w:rsidR="00EA13E1">
        <w:trPr>
          <w:trHeight w:hRule="exact" w:val="6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3.40.</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ind w:right="864"/>
            </w:pPr>
            <w:r>
              <w:rPr>
                <w:rFonts w:ascii="Times New Roman" w:eastAsia="Times New Roman" w:hAnsi="Times New Roman"/>
                <w:i/>
                <w:color w:val="000000"/>
                <w:w w:val="97"/>
                <w:sz w:val="16"/>
              </w:rPr>
              <w:t xml:space="preserve">Модуль «Спортивные игры. Футбол». </w:t>
            </w:r>
            <w:r>
              <w:rPr>
                <w:rFonts w:ascii="Times New Roman" w:eastAsia="Times New Roman" w:hAnsi="Times New Roman"/>
                <w:b/>
                <w:color w:val="000000"/>
                <w:w w:val="97"/>
                <w:sz w:val="16"/>
              </w:rPr>
              <w:t xml:space="preserve">Знакомство с рекомендациями учителя по использованию подготовительных и подводящих упражнений для освоения </w:t>
            </w:r>
            <w:r>
              <w:rPr>
                <w:rFonts w:ascii="Times New Roman" w:eastAsia="Times New Roman" w:hAnsi="Times New Roman"/>
                <w:b/>
                <w:color w:val="000000"/>
                <w:w w:val="97"/>
                <w:sz w:val="16"/>
              </w:rPr>
              <w:t>технических действий игры футбол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Беседа;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3.41.</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«Спортивные игры. Футбол». </w:t>
            </w:r>
            <w:r>
              <w:rPr>
                <w:rFonts w:ascii="Times New Roman" w:eastAsia="Times New Roman" w:hAnsi="Times New Roman"/>
                <w:b/>
                <w:color w:val="000000"/>
                <w:w w:val="97"/>
                <w:sz w:val="16"/>
              </w:rPr>
              <w:t>Остановка катящегося мяча внутренней стороной стопы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jc w:val="center"/>
            </w:pPr>
            <w:r>
              <w:rPr>
                <w:rFonts w:ascii="Times New Roman" w:eastAsia="Times New Roman" w:hAnsi="Times New Roman"/>
                <w:color w:val="000000"/>
                <w:w w:val="97"/>
                <w:sz w:val="16"/>
              </w:rPr>
              <w:t>3.42.</w:t>
            </w:r>
          </w:p>
        </w:tc>
        <w:tc>
          <w:tcPr>
            <w:tcW w:w="785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i/>
                <w:color w:val="000000"/>
                <w:w w:val="97"/>
                <w:sz w:val="16"/>
              </w:rPr>
              <w:t xml:space="preserve">Модуль «Спортивные игры. Футбол». </w:t>
            </w:r>
            <w:r>
              <w:rPr>
                <w:rFonts w:ascii="Times New Roman" w:eastAsia="Times New Roman" w:hAnsi="Times New Roman"/>
                <w:b/>
                <w:color w:val="000000"/>
                <w:w w:val="97"/>
                <w:sz w:val="16"/>
              </w:rPr>
              <w:t>Ведение футбольного мяча</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78"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jc w:val="center"/>
            </w:pPr>
            <w:r>
              <w:rPr>
                <w:rFonts w:ascii="Times New Roman" w:eastAsia="Times New Roman" w:hAnsi="Times New Roman"/>
                <w:color w:val="000000"/>
                <w:w w:val="97"/>
                <w:sz w:val="16"/>
              </w:rPr>
              <w:t>3.43.</w:t>
            </w:r>
          </w:p>
        </w:tc>
        <w:tc>
          <w:tcPr>
            <w:tcW w:w="785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i/>
                <w:color w:val="000000"/>
                <w:w w:val="97"/>
                <w:sz w:val="16"/>
              </w:rPr>
              <w:t xml:space="preserve">Модуль «Спортивные игры. Футбол». </w:t>
            </w:r>
            <w:r>
              <w:rPr>
                <w:rFonts w:ascii="Times New Roman" w:eastAsia="Times New Roman" w:hAnsi="Times New Roman"/>
                <w:b/>
                <w:color w:val="000000"/>
                <w:w w:val="97"/>
                <w:sz w:val="16"/>
              </w:rPr>
              <w:t>Обводка мячом ориентиров</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0" w:lineRule="auto"/>
            </w:pPr>
            <w:r>
              <w:rPr>
                <w:rFonts w:ascii="Times New Roman" w:eastAsia="Times New Roman" w:hAnsi="Times New Roman"/>
                <w:color w:val="000000"/>
                <w:w w:val="97"/>
                <w:sz w:val="16"/>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pPr>
            <w:r>
              <w:rPr>
                <w:rFonts w:ascii="Times New Roman" w:eastAsia="Times New Roman" w:hAnsi="Times New Roman"/>
                <w:color w:val="000000"/>
                <w:w w:val="97"/>
                <w:sz w:val="16"/>
              </w:rPr>
              <w:t>Практическое занятие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83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58</w:t>
            </w:r>
          </w:p>
        </w:tc>
        <w:tc>
          <w:tcPr>
            <w:tcW w:w="6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b/>
                <w:color w:val="000000"/>
                <w:w w:val="97"/>
                <w:sz w:val="16"/>
              </w:rPr>
              <w:t>Раздел 4. СПОРТ</w:t>
            </w:r>
          </w:p>
        </w:tc>
      </w:tr>
      <w:tr w:rsidR="00EA13E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jc w:val="center"/>
            </w:pPr>
            <w:r>
              <w:rPr>
                <w:rFonts w:ascii="Times New Roman" w:eastAsia="Times New Roman" w:hAnsi="Times New Roman"/>
                <w:color w:val="000000"/>
                <w:w w:val="97"/>
                <w:sz w:val="16"/>
              </w:rPr>
              <w:t>4.1.</w:t>
            </w:r>
          </w:p>
        </w:tc>
        <w:tc>
          <w:tcPr>
            <w:tcW w:w="785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45" w:lineRule="auto"/>
              <w:ind w:right="720"/>
            </w:pPr>
            <w:r>
              <w:rPr>
                <w:rFonts w:ascii="Times New Roman" w:eastAsia="Times New Roman" w:hAnsi="Times New Roman"/>
                <w:b/>
                <w:color w:val="000000"/>
                <w:w w:val="97"/>
                <w:sz w:val="16"/>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30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33" w:lineRule="auto"/>
            </w:pPr>
            <w:r>
              <w:rPr>
                <w:rFonts w:ascii="Times New Roman" w:eastAsia="Times New Roman" w:hAnsi="Times New Roman"/>
                <w:color w:val="000000"/>
                <w:w w:val="97"/>
                <w:sz w:val="16"/>
              </w:rPr>
              <w:t>20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6" w:after="0" w:line="250" w:lineRule="auto"/>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Практическое занятие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48"/>
        </w:trPr>
        <w:tc>
          <w:tcPr>
            <w:tcW w:w="83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30</w:t>
            </w:r>
          </w:p>
        </w:tc>
        <w:tc>
          <w:tcPr>
            <w:tcW w:w="6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328"/>
        </w:trPr>
        <w:tc>
          <w:tcPr>
            <w:tcW w:w="83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 xml:space="preserve">ОБЩЕЕ КОЛИЧЕСТВО </w:t>
            </w:r>
            <w:r>
              <w:rPr>
                <w:rFonts w:ascii="Times New Roman" w:eastAsia="Times New Roman" w:hAnsi="Times New Roman"/>
                <w:color w:val="000000"/>
                <w:w w:val="97"/>
                <w:sz w:val="16"/>
              </w:rPr>
              <w:t>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29</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78" w:after="0" w:line="230" w:lineRule="auto"/>
            </w:pPr>
            <w:r>
              <w:rPr>
                <w:rFonts w:ascii="Times New Roman" w:eastAsia="Times New Roman" w:hAnsi="Times New Roman"/>
                <w:color w:val="000000"/>
                <w:w w:val="97"/>
                <w:sz w:val="16"/>
              </w:rPr>
              <w:t>73</w:t>
            </w:r>
          </w:p>
        </w:tc>
        <w:tc>
          <w:tcPr>
            <w:tcW w:w="440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6840" w:h="11900"/>
          <w:pgMar w:top="284" w:right="640" w:bottom="1440" w:left="666" w:header="720" w:footer="720" w:gutter="0"/>
          <w:cols w:space="720" w:equalWidth="0">
            <w:col w:w="15534" w:space="0"/>
          </w:cols>
          <w:docGrid w:linePitch="360"/>
        </w:sectPr>
      </w:pPr>
    </w:p>
    <w:p w:rsidR="00EA13E1" w:rsidRDefault="00EA13E1">
      <w:pPr>
        <w:autoSpaceDE w:val="0"/>
        <w:autoSpaceDN w:val="0"/>
        <w:spacing w:after="78" w:line="220" w:lineRule="exact"/>
      </w:pPr>
    </w:p>
    <w:p w:rsidR="00EA13E1" w:rsidRDefault="00B36C71">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EA13E1">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62" w:lineRule="auto"/>
              <w:ind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62" w:lineRule="auto"/>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62" w:lineRule="auto"/>
            </w:pPr>
            <w:r>
              <w:rPr>
                <w:rFonts w:ascii="Times New Roman" w:eastAsia="Times New Roman" w:hAnsi="Times New Roman"/>
                <w:b/>
                <w:color w:val="000000"/>
                <w:sz w:val="24"/>
              </w:rPr>
              <w:t>Виды, формы контроля</w:t>
            </w:r>
          </w:p>
        </w:tc>
      </w:tr>
      <w:tr w:rsidR="00EA13E1">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1512"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62" w:lineRule="auto"/>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62" w:lineRule="auto"/>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EA13E1" w:rsidRDefault="00EA13E1"/>
        </w:tc>
        <w:tc>
          <w:tcPr>
            <w:tcW w:w="1512" w:type="dxa"/>
            <w:vMerge/>
            <w:tcBorders>
              <w:top w:val="single" w:sz="4" w:space="0" w:color="000000"/>
              <w:left w:val="single" w:sz="4" w:space="0" w:color="000000"/>
              <w:bottom w:val="single" w:sz="4" w:space="0" w:color="000000"/>
              <w:right w:val="single" w:sz="4" w:space="0" w:color="000000"/>
            </w:tcBorders>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1900" w:h="16840"/>
          <w:pgMar w:top="298" w:right="650" w:bottom="520" w:left="666" w:header="720" w:footer="720" w:gutter="0"/>
          <w:cols w:space="720" w:equalWidth="0">
            <w:col w:w="1058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1900" w:h="16840"/>
          <w:pgMar w:top="284" w:right="650" w:bottom="500" w:left="666" w:header="720" w:footer="720" w:gutter="0"/>
          <w:cols w:space="720" w:equalWidth="0">
            <w:col w:w="1058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1900" w:h="16840"/>
          <w:pgMar w:top="284" w:right="650" w:bottom="500" w:left="666" w:header="720" w:footer="720" w:gutter="0"/>
          <w:cols w:space="720" w:equalWidth="0">
            <w:col w:w="10584" w:space="0"/>
          </w:cols>
          <w:docGrid w:linePitch="360"/>
        </w:sectPr>
      </w:pPr>
    </w:p>
    <w:p w:rsidR="00EA13E1" w:rsidRDefault="00EA13E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B36C71">
            <w:pPr>
              <w:autoSpaceDE w:val="0"/>
              <w:autoSpaceDN w:val="0"/>
              <w:spacing w:before="100"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r w:rsidR="00EA13E1">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62" w:lineRule="auto"/>
              <w:ind w:right="144"/>
            </w:pPr>
            <w:r>
              <w:rPr>
                <w:rFonts w:ascii="Times New Roman" w:eastAsia="Times New Roman" w:hAnsi="Times New Roman"/>
                <w:color w:val="000000"/>
                <w:sz w:val="24"/>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B36C71">
            <w:pPr>
              <w:autoSpaceDE w:val="0"/>
              <w:autoSpaceDN w:val="0"/>
              <w:spacing w:before="98" w:after="0" w:line="230" w:lineRule="auto"/>
            </w:pPr>
            <w:r>
              <w:rPr>
                <w:rFonts w:ascii="Times New Roman" w:eastAsia="Times New Roman" w:hAnsi="Times New Roman"/>
                <w:color w:val="000000"/>
                <w:sz w:val="24"/>
              </w:rPr>
              <w:t>10</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13E1" w:rsidRDefault="00EA13E1"/>
        </w:tc>
      </w:tr>
    </w:tbl>
    <w:p w:rsidR="00EA13E1" w:rsidRDefault="00EA13E1">
      <w:pPr>
        <w:autoSpaceDE w:val="0"/>
        <w:autoSpaceDN w:val="0"/>
        <w:spacing w:after="0" w:line="14" w:lineRule="exact"/>
      </w:pPr>
    </w:p>
    <w:p w:rsidR="00EA13E1" w:rsidRDefault="00EA13E1">
      <w:pPr>
        <w:sectPr w:rsidR="00EA13E1">
          <w:pgSz w:w="11900" w:h="16840"/>
          <w:pgMar w:top="284" w:right="650" w:bottom="1440" w:left="666" w:header="720" w:footer="720" w:gutter="0"/>
          <w:cols w:space="720" w:equalWidth="0">
            <w:col w:w="10584" w:space="0"/>
          </w:cols>
          <w:docGrid w:linePitch="360"/>
        </w:sectPr>
      </w:pPr>
    </w:p>
    <w:p w:rsidR="00EA13E1" w:rsidRDefault="00EA13E1">
      <w:pPr>
        <w:autoSpaceDE w:val="0"/>
        <w:autoSpaceDN w:val="0"/>
        <w:spacing w:after="78" w:line="220" w:lineRule="exact"/>
      </w:pPr>
    </w:p>
    <w:p w:rsidR="00EA13E1" w:rsidRDefault="00B36C71">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EA13E1" w:rsidRDefault="00B36C71">
      <w:pPr>
        <w:autoSpaceDE w:val="0"/>
        <w:autoSpaceDN w:val="0"/>
        <w:spacing w:before="346" w:after="0" w:line="382" w:lineRule="auto"/>
        <w:ind w:right="1440"/>
      </w:pPr>
      <w:r>
        <w:rPr>
          <w:rFonts w:ascii="Times New Roman" w:eastAsia="Times New Roman" w:hAnsi="Times New Roman"/>
          <w:b/>
          <w:color w:val="000000"/>
          <w:sz w:val="24"/>
        </w:rPr>
        <w:t xml:space="preserve">ОБЯЗАТЕЛЬНЫЕ УЧЕБНЫЕ МАТЕРИАЛЫ ДЛЯ УЧЕНИКА </w:t>
      </w:r>
      <w:r>
        <w:br/>
      </w:r>
      <w:r>
        <w:rPr>
          <w:rFonts w:ascii="Times New Roman" w:eastAsia="Times New Roman" w:hAnsi="Times New Roman"/>
          <w:color w:val="000000"/>
          <w:sz w:val="24"/>
        </w:rPr>
        <w:t xml:space="preserve">Введите свой вариант: </w:t>
      </w:r>
      <w:r>
        <w:br/>
      </w:r>
      <w:r>
        <w:rPr>
          <w:rFonts w:ascii="Times New Roman" w:eastAsia="Times New Roman" w:hAnsi="Times New Roman"/>
          <w:b/>
          <w:color w:val="000000"/>
          <w:sz w:val="24"/>
        </w:rPr>
        <w:t xml:space="preserve">МЕТОДИЧЕСКИЕ МАТЕРИАЛЫ ДЛЯ УЧИТЕЛЯ </w:t>
      </w:r>
      <w:r>
        <w:br/>
      </w:r>
      <w:r>
        <w:rPr>
          <w:rFonts w:ascii="Times New Roman" w:eastAsia="Times New Roman" w:hAnsi="Times New Roman"/>
          <w:b/>
          <w:color w:val="000000"/>
          <w:sz w:val="24"/>
        </w:rPr>
        <w:t>ЦИФРОВЫЕ ОБРАЗОВАТЕЛЬНЫЕ РЕСУРСЫ И РЕСУРСЫ СЕТИ ИНТЕРНЕТ</w:t>
      </w:r>
    </w:p>
    <w:p w:rsidR="00EA13E1" w:rsidRDefault="00EA13E1">
      <w:pPr>
        <w:sectPr w:rsidR="00EA13E1">
          <w:pgSz w:w="11900" w:h="16840"/>
          <w:pgMar w:top="298" w:right="650" w:bottom="1440" w:left="666" w:header="720" w:footer="720" w:gutter="0"/>
          <w:cols w:space="720" w:equalWidth="0">
            <w:col w:w="10584" w:space="0"/>
          </w:cols>
          <w:docGrid w:linePitch="360"/>
        </w:sectPr>
      </w:pPr>
    </w:p>
    <w:p w:rsidR="00EA13E1" w:rsidRDefault="00EA13E1">
      <w:pPr>
        <w:autoSpaceDE w:val="0"/>
        <w:autoSpaceDN w:val="0"/>
        <w:spacing w:after="78" w:line="220" w:lineRule="exact"/>
      </w:pPr>
    </w:p>
    <w:p w:rsidR="00EA13E1" w:rsidRDefault="00B36C71">
      <w:pPr>
        <w:autoSpaceDE w:val="0"/>
        <w:autoSpaceDN w:val="0"/>
        <w:spacing w:after="0" w:line="408" w:lineRule="auto"/>
        <w:ind w:right="432"/>
      </w:pPr>
      <w:r>
        <w:rPr>
          <w:rFonts w:ascii="Times New Roman" w:eastAsia="Times New Roman" w:hAnsi="Times New Roman"/>
          <w:b/>
          <w:color w:val="000000"/>
          <w:sz w:val="24"/>
        </w:rPr>
        <w:t xml:space="preserve">МАТЕРИАЛЬНО-ТЕХНИЧЕСКОЕ ОБЕСПЕЧЕНИЕ ОБРАЗОВАТЕЛЬНОГО ПРОЦЕССА УЧЕБНОЕ ОБОРУДОВАНИЕ </w:t>
      </w:r>
      <w:r>
        <w:br/>
      </w:r>
      <w:r>
        <w:rPr>
          <w:rFonts w:ascii="Times New Roman" w:eastAsia="Times New Roman" w:hAnsi="Times New Roman"/>
          <w:b/>
          <w:color w:val="000000"/>
          <w:sz w:val="24"/>
        </w:rPr>
        <w:t>ОБОРУДОВАНИЕ ДЛЯ ПРОВЕДЕНИЯ ПРАКТИЧЕСКИХ РАБОТ</w:t>
      </w:r>
    </w:p>
    <w:p w:rsidR="00EA13E1" w:rsidRDefault="00EA13E1">
      <w:pPr>
        <w:sectPr w:rsidR="00EA13E1">
          <w:pgSz w:w="11900" w:h="16840"/>
          <w:pgMar w:top="298" w:right="650" w:bottom="1440" w:left="666" w:header="720" w:footer="720" w:gutter="0"/>
          <w:cols w:space="720" w:equalWidth="0">
            <w:col w:w="10584" w:space="0"/>
          </w:cols>
          <w:docGrid w:linePitch="360"/>
        </w:sectPr>
      </w:pPr>
    </w:p>
    <w:p w:rsidR="00DF35C7" w:rsidRPr="00DF35C7" w:rsidRDefault="00DF35C7" w:rsidP="00DF35C7">
      <w:pPr>
        <w:shd w:val="clear" w:color="auto" w:fill="FFFFFF"/>
        <w:spacing w:after="240" w:line="240" w:lineRule="atLeast"/>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4"/>
          <w:szCs w:val="24"/>
          <w:lang w:val="ru-RU" w:eastAsia="ru-RU"/>
        </w:rPr>
        <w:lastRenderedPageBreak/>
        <w:t>ПОЯСНИТЕЛЬНАЯ ЗАПИСКА</w:t>
      </w:r>
    </w:p>
    <w:p w:rsidR="00DF35C7" w:rsidRPr="00DF35C7" w:rsidRDefault="00DF35C7" w:rsidP="00DF35C7">
      <w:pPr>
        <w:shd w:val="clear" w:color="auto" w:fill="FFFFFF"/>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000000"/>
          <w:sz w:val="20"/>
          <w:szCs w:val="20"/>
          <w:lang w:val="ru-RU" w:eastAsia="ru-RU"/>
        </w:rPr>
        <w:t>ОБЩАЯ ХАРАКТЕРИСТИКА УЧЕБНОГО ПРЕДМЕТА «ФИЗИЧЕСКАЯ КУЛЬТУРА»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000000"/>
          <w:sz w:val="24"/>
          <w:szCs w:val="24"/>
          <w:lang w:val="ru-RU" w:eastAsia="ru-RU"/>
        </w:rPr>
        <w:t>ЦЕЛИ ИЗУЧЕНИЯ УЧЕБНОГО ПРЕДМЕТА «ФИЗИЧЕСКАЯ КУЛЬТУРА»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DF35C7">
        <w:rPr>
          <w:rFonts w:ascii="Times New Roman" w:eastAsia="Times New Roman" w:hAnsi="Times New Roman" w:cs="Times New Roman"/>
          <w:color w:val="000000"/>
          <w:sz w:val="24"/>
          <w:szCs w:val="24"/>
          <w:lang w:val="ru-RU"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r w:rsidRPr="00DF35C7">
        <w:rPr>
          <w:rFonts w:ascii="Times New Roman" w:eastAsia="Times New Roman" w:hAnsi="Times New Roman" w:cs="Times New Roman"/>
          <w:color w:val="000000"/>
          <w:sz w:val="24"/>
          <w:szCs w:val="24"/>
          <w:lang w:val="ru-RU" w:eastAsia="ru-RU"/>
        </w:rPr>
        <w:lastRenderedPageBreak/>
        <w:t>операциональным (способы самостоятельной деятельности) и мотивационно-процессуальным (физическое совершенствование).</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Инвариантные модули</w:t>
      </w:r>
      <w:r w:rsidRPr="00DF35C7">
        <w:rPr>
          <w:rFonts w:ascii="Times New Roman" w:eastAsia="Times New Roman" w:hAnsi="Times New Roman" w:cs="Times New Roman"/>
          <w:color w:val="000000"/>
          <w:sz w:val="24"/>
          <w:szCs w:val="24"/>
          <w:lang w:val="ru-RU" w:eastAsia="ru-RU"/>
        </w:rPr>
        <w:t> включают в себя содержание базовых видов спорта: гимнастика, лёгкая атлетика, зимние виды спорта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Вариативные модули</w:t>
      </w:r>
      <w:r w:rsidRPr="00DF35C7">
        <w:rPr>
          <w:rFonts w:ascii="Times New Roman" w:eastAsia="Times New Roman" w:hAnsi="Times New Roman" w:cs="Times New Roman"/>
          <w:color w:val="000000"/>
          <w:sz w:val="24"/>
          <w:szCs w:val="24"/>
          <w:lang w:val="ru-RU"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000000"/>
          <w:sz w:val="24"/>
          <w:szCs w:val="24"/>
          <w:lang w:val="ru-RU" w:eastAsia="ru-RU"/>
        </w:rPr>
        <w:t>МЕСТО УЧЕБНОГО ПРЕДМЕТА «ФИЗИЧЕСКАЯ КУЛЬТУРА» В УЧЕБНОМ ПЛАНЕ</w:t>
      </w:r>
    </w:p>
    <w:p w:rsidR="00DF35C7" w:rsidRPr="00DF35C7" w:rsidRDefault="00DF35C7" w:rsidP="00DF35C7">
      <w:pPr>
        <w:shd w:val="clear" w:color="auto" w:fill="F7FDF7"/>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t>В 5 классе на изучение предмета отводится 2 часа в неделю, суммарно 68 часа. </w:t>
      </w:r>
      <w:r w:rsidRPr="00DF35C7">
        <w:rPr>
          <w:rFonts w:ascii="Times New Roman" w:eastAsia="Times New Roman" w:hAnsi="Times New Roman" w:cs="Times New Roman"/>
          <w:color w:val="000000"/>
          <w:sz w:val="24"/>
          <w:szCs w:val="24"/>
          <w:lang w:val="ru-RU" w:eastAsia="ru-RU"/>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DF35C7" w:rsidRPr="00DF35C7" w:rsidRDefault="00DF35C7" w:rsidP="00DF35C7">
      <w:pPr>
        <w:shd w:val="clear" w:color="auto" w:fill="F7FDF7"/>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DF35C7" w:rsidRPr="00DF35C7" w:rsidRDefault="00DF35C7" w:rsidP="00DF35C7">
      <w:pPr>
        <w:shd w:val="clear" w:color="auto" w:fill="F7FDF7"/>
        <w:spacing w:after="0" w:line="240" w:lineRule="auto"/>
        <w:jc w:val="both"/>
        <w:rPr>
          <w:rFonts w:ascii="Times New Roman" w:eastAsia="Times New Roman" w:hAnsi="Times New Roman" w:cs="Times New Roman"/>
          <w:color w:val="000000"/>
          <w:sz w:val="24"/>
          <w:szCs w:val="24"/>
          <w:lang w:val="ru-RU" w:eastAsia="ru-RU"/>
        </w:rPr>
      </w:pPr>
    </w:p>
    <w:p w:rsidR="00DF35C7" w:rsidRPr="00DF35C7" w:rsidRDefault="00DF35C7" w:rsidP="00DF35C7">
      <w:pPr>
        <w:shd w:val="clear" w:color="auto" w:fill="F7FDF7"/>
        <w:spacing w:after="0" w:line="240" w:lineRule="auto"/>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240" w:line="240" w:lineRule="atLeast"/>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4"/>
          <w:szCs w:val="24"/>
          <w:lang w:val="ru-RU" w:eastAsia="ru-RU"/>
        </w:rPr>
        <w:t>СОДЕРЖАНИЕ УЧЕБНОГО ПРЕДМЕТА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000000"/>
          <w:sz w:val="24"/>
          <w:szCs w:val="24"/>
          <w:lang w:val="ru-RU" w:eastAsia="ru-RU"/>
        </w:rPr>
        <w:t>Знания о физической культуре</w:t>
      </w:r>
      <w:r w:rsidRPr="00DF35C7">
        <w:rPr>
          <w:rFonts w:ascii="Times New Roman" w:eastAsia="Times New Roman" w:hAnsi="Times New Roman" w:cs="Times New Roman"/>
          <w:color w:val="000000"/>
          <w:sz w:val="24"/>
          <w:szCs w:val="24"/>
          <w:lang w:val="ru-RU"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Способы самостоятельной деятельности</w:t>
      </w:r>
      <w:r w:rsidRPr="00DF35C7">
        <w:rPr>
          <w:rFonts w:ascii="Times New Roman" w:eastAsia="Times New Roman" w:hAnsi="Times New Roman" w:cs="Times New Roman"/>
          <w:color w:val="000000"/>
          <w:sz w:val="24"/>
          <w:szCs w:val="24"/>
          <w:lang w:val="ru-RU" w:eastAsia="ru-RU"/>
        </w:rPr>
        <w:t xml:space="preserve">. Режим дня и его значение для учащихся школы, связь с умственной работоспособностью. Составление индивидуального режима </w:t>
      </w:r>
      <w:r w:rsidRPr="00DF35C7">
        <w:rPr>
          <w:rFonts w:ascii="Times New Roman" w:eastAsia="Times New Roman" w:hAnsi="Times New Roman" w:cs="Times New Roman"/>
          <w:color w:val="000000"/>
          <w:sz w:val="24"/>
          <w:szCs w:val="24"/>
          <w:lang w:val="ru-RU" w:eastAsia="ru-RU"/>
        </w:rPr>
        <w:lastRenderedPageBreak/>
        <w:t>дня; определение основных индивидуальных видов деятельности, их временных диапазонов и последовательности в выполнении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t>Составление дневника физической культуры.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b/>
          <w:bCs/>
          <w:color w:val="000000"/>
          <w:sz w:val="24"/>
          <w:szCs w:val="24"/>
          <w:lang w:val="ru-RU" w:eastAsia="ru-RU"/>
        </w:rPr>
        <w:t>Физическое совершенствование</w:t>
      </w:r>
      <w:r w:rsidRPr="00DF35C7">
        <w:rPr>
          <w:rFonts w:ascii="Times New Roman" w:eastAsia="Times New Roman" w:hAnsi="Times New Roman" w:cs="Times New Roman"/>
          <w:color w:val="000000"/>
          <w:sz w:val="24"/>
          <w:szCs w:val="24"/>
          <w:lang w:val="ru-RU" w:eastAsia="ru-RU"/>
        </w:rPr>
        <w:t>. </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i/>
          <w:iCs/>
          <w:color w:val="000000"/>
          <w:sz w:val="24"/>
          <w:szCs w:val="24"/>
          <w:lang w:val="ru-RU" w:eastAsia="ru-RU"/>
        </w:rPr>
        <w:t>Физкультурно-оздоровительная деятельность</w:t>
      </w:r>
      <w:r w:rsidRPr="00DF35C7">
        <w:rPr>
          <w:rFonts w:ascii="Times New Roman" w:eastAsia="Times New Roman" w:hAnsi="Times New Roman" w:cs="Times New Roman"/>
          <w:color w:val="000000"/>
          <w:sz w:val="24"/>
          <w:szCs w:val="24"/>
          <w:lang w:val="ru-RU"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Модуль «Гимнастика»</w:t>
      </w:r>
      <w:r w:rsidRPr="00DF35C7">
        <w:rPr>
          <w:rFonts w:ascii="Times New Roman" w:eastAsia="Times New Roman" w:hAnsi="Times New Roman" w:cs="Times New Roman"/>
          <w:color w:val="000000"/>
          <w:sz w:val="24"/>
          <w:szCs w:val="24"/>
          <w:lang w:val="ru-RU" w:eastAsia="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w:t>
      </w:r>
      <w:r w:rsidRPr="00DF35C7">
        <w:rPr>
          <w:rFonts w:ascii="Times New Roman" w:eastAsia="Times New Roman" w:hAnsi="Times New Roman" w:cs="Times New Roman"/>
          <w:color w:val="000000"/>
          <w:sz w:val="24"/>
          <w:szCs w:val="24"/>
          <w:lang w:val="ru-RU" w:eastAsia="ru-RU"/>
        </w:rPr>
        <w:softHyphen/>
        <w:t>имённым способом вверх. Расхождение на гимнастической скамейке правым и левым боком способом «удерживая за плечи».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Модуль «Лёгкая атлетика»</w:t>
      </w:r>
      <w:r w:rsidRPr="00DF35C7">
        <w:rPr>
          <w:rFonts w:ascii="Times New Roman" w:eastAsia="Times New Roman" w:hAnsi="Times New Roman" w:cs="Times New Roman"/>
          <w:color w:val="000000"/>
          <w:sz w:val="24"/>
          <w:szCs w:val="24"/>
          <w:lang w:val="ru-RU" w:eastAsia="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Метание малого мяча с места в вертикальную неподвижную мишень; метание малого мяча на дальность с трёх шагов разбега.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Модуль «Зимние виды спорта»</w:t>
      </w:r>
      <w:r w:rsidRPr="00DF35C7">
        <w:rPr>
          <w:rFonts w:ascii="Times New Roman" w:eastAsia="Times New Roman" w:hAnsi="Times New Roman" w:cs="Times New Roman"/>
          <w:color w:val="000000"/>
          <w:sz w:val="24"/>
          <w:szCs w:val="24"/>
          <w:lang w:val="ru-RU" w:eastAsia="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i/>
          <w:iCs/>
          <w:color w:val="000000"/>
          <w:sz w:val="24"/>
          <w:szCs w:val="24"/>
          <w:lang w:val="ru-RU" w:eastAsia="ru-RU"/>
        </w:rPr>
        <w:t>Модуль «Спортивные игры»</w:t>
      </w:r>
      <w:r w:rsidRPr="00DF35C7">
        <w:rPr>
          <w:rFonts w:ascii="Times New Roman" w:eastAsia="Times New Roman" w:hAnsi="Times New Roman" w:cs="Times New Roman"/>
          <w:color w:val="000000"/>
          <w:sz w:val="24"/>
          <w:szCs w:val="24"/>
          <w:lang w:val="ru-RU" w:eastAsia="ru-RU"/>
        </w:rPr>
        <w:t>.</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u w:val="single"/>
          <w:lang w:val="ru-RU" w:eastAsia="ru-RU"/>
        </w:rPr>
        <w:t>Баскетбол</w:t>
      </w:r>
      <w:r w:rsidRPr="00DF35C7">
        <w:rPr>
          <w:rFonts w:ascii="Times New Roman" w:eastAsia="Times New Roman" w:hAnsi="Times New Roman" w:cs="Times New Roman"/>
          <w:color w:val="000000"/>
          <w:sz w:val="24"/>
          <w:szCs w:val="24"/>
          <w:lang w:val="ru-RU"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u w:val="single"/>
          <w:lang w:val="ru-RU" w:eastAsia="ru-RU"/>
        </w:rPr>
        <w:t>Волейбол.</w:t>
      </w:r>
      <w:r w:rsidRPr="00DF35C7">
        <w:rPr>
          <w:rFonts w:ascii="Times New Roman" w:eastAsia="Times New Roman" w:hAnsi="Times New Roman" w:cs="Times New Roman"/>
          <w:color w:val="000000"/>
          <w:sz w:val="24"/>
          <w:szCs w:val="24"/>
          <w:lang w:val="ru-RU"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u w:val="single"/>
          <w:lang w:val="ru-RU" w:eastAsia="ru-RU"/>
        </w:rPr>
        <w:t>Футбол.</w:t>
      </w:r>
      <w:r w:rsidRPr="00DF35C7">
        <w:rPr>
          <w:rFonts w:ascii="Times New Roman" w:eastAsia="Times New Roman" w:hAnsi="Times New Roman" w:cs="Times New Roman"/>
          <w:color w:val="000000"/>
          <w:sz w:val="24"/>
          <w:szCs w:val="24"/>
          <w:lang w:val="ru-RU" w:eastAsia="ru-RU"/>
        </w:rPr>
        <w:t>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i/>
          <w:iCs/>
          <w:color w:val="000000"/>
          <w:sz w:val="24"/>
          <w:szCs w:val="24"/>
          <w:lang w:val="ru-RU" w:eastAsia="ru-RU"/>
        </w:rPr>
        <w:t>Модуль «Спорт»</w:t>
      </w:r>
      <w:r w:rsidRPr="00DF35C7">
        <w:rPr>
          <w:rFonts w:ascii="Times New Roman" w:eastAsia="Times New Roman" w:hAnsi="Times New Roman" w:cs="Times New Roman"/>
          <w:color w:val="000000"/>
          <w:sz w:val="24"/>
          <w:szCs w:val="24"/>
          <w:lang w:val="ru-RU"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240" w:line="240" w:lineRule="atLeast"/>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4"/>
          <w:szCs w:val="24"/>
          <w:lang w:val="ru-RU" w:eastAsia="ru-RU"/>
        </w:rPr>
        <w:t>ПЛАНИРУЕМЫЕ ОБРАЗОВАТЕЛЬНЫЕ РЕЗУЛЬТАТЫ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000000"/>
          <w:sz w:val="24"/>
          <w:szCs w:val="24"/>
          <w:lang w:val="ru-RU" w:eastAsia="ru-RU"/>
        </w:rPr>
        <w:t>ЛИЧНОСТНЫЕ РЕЗУЛЬТАТЫ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DF35C7">
        <w:rPr>
          <w:rFonts w:ascii="Times New Roman" w:eastAsia="Times New Roman" w:hAnsi="Times New Roman" w:cs="Times New Roman"/>
          <w:color w:val="000000"/>
          <w:sz w:val="24"/>
          <w:szCs w:val="24"/>
          <w:lang w:val="ru-RU" w:eastAsia="ru-RU"/>
        </w:rPr>
        <w:softHyphen/>
        <w:t>ких нагрузок;</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000000"/>
          <w:sz w:val="24"/>
          <w:szCs w:val="24"/>
          <w:lang w:val="ru-RU" w:eastAsia="ru-RU"/>
        </w:rPr>
        <w:t>МЕТАПРЕДМЕТНЫЕ РЕЗУЛЬТАТЫ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i/>
          <w:iCs/>
          <w:color w:val="000000"/>
          <w:sz w:val="24"/>
          <w:szCs w:val="24"/>
          <w:lang w:val="ru-RU" w:eastAsia="ru-RU"/>
        </w:rPr>
        <w:t>Универсальные познавательные действия: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устанавливать причинно-следственную связь между планированием режима дня и изменениями показателей работоспособности;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i/>
          <w:iCs/>
          <w:color w:val="000000"/>
          <w:sz w:val="24"/>
          <w:szCs w:val="24"/>
          <w:lang w:val="ru-RU" w:eastAsia="ru-RU"/>
        </w:rPr>
        <w:t>Универсальные коммуникативные действия: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i/>
          <w:iCs/>
          <w:color w:val="000000"/>
          <w:sz w:val="24"/>
          <w:szCs w:val="24"/>
          <w:lang w:val="ru-RU" w:eastAsia="ru-RU"/>
        </w:rPr>
        <w:t>Универсальные учебные регулятивные действия: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lastRenderedPageBreak/>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DF35C7" w:rsidRPr="00DF35C7" w:rsidRDefault="00DF35C7" w:rsidP="00DF35C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F35C7">
        <w:rPr>
          <w:rFonts w:ascii="Times New Roman" w:eastAsia="Times New Roman" w:hAnsi="Times New Roman" w:cs="Times New Roman"/>
          <w:color w:val="000000"/>
          <w:sz w:val="24"/>
          <w:szCs w:val="24"/>
          <w:lang w:val="ru-RU"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p>
    <w:p w:rsidR="00DF35C7" w:rsidRPr="00DF35C7" w:rsidRDefault="00DF35C7" w:rsidP="00DF35C7">
      <w:pPr>
        <w:shd w:val="clear" w:color="auto" w:fill="FFFFFF"/>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000000"/>
          <w:sz w:val="24"/>
          <w:szCs w:val="24"/>
          <w:lang w:val="ru-RU" w:eastAsia="ru-RU"/>
        </w:rPr>
        <w:t>ПРЕДМЕТНЫЕ РЕЗУЛЬТАТЫ</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К концу обучения в 5 классе обучающийся научится: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выполнять опорный прыжок с разбега способом «ноги врозь» (мальчики) и способом «напрыгивания с последующим спрыгиванием» (девочки);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передвигаться по гимнастической стенке приставным шагом, лазать разноимённым способом вверх и по диагонали;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выполнять бег с равномерной скоростью с высокого старта по учебной дистанции;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демонстрировать технику прыжка в длину с разбега способом «согнув ноги»;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передвигаться на лыжах попеременным двухшажным ходом (для бесснежных районов — имитация передвижения);</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демонстрировать технические действия в спортивных играх:</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волейбол (приём и передача мяча двумя руками снизу и сверху с места и в движении, прямая нижняя подача);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F35C7" w:rsidRPr="00DF35C7" w:rsidRDefault="00DF35C7" w:rsidP="00DF35C7">
      <w:pPr>
        <w:shd w:val="clear" w:color="auto" w:fill="FFFFFF"/>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4"/>
          <w:szCs w:val="24"/>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val="ru-RU" w:eastAsia="ru-RU"/>
        </w:rPr>
      </w:pPr>
    </w:p>
    <w:p w:rsidR="00DF35C7" w:rsidRPr="00DF35C7" w:rsidRDefault="00DF35C7" w:rsidP="00DF35C7">
      <w:pPr>
        <w:shd w:val="clear" w:color="auto" w:fill="FFFFFF"/>
        <w:tabs>
          <w:tab w:val="left" w:pos="9356"/>
        </w:tabs>
        <w:spacing w:after="0" w:line="240" w:lineRule="atLeast"/>
        <w:ind w:right="1559"/>
        <w:rPr>
          <w:rFonts w:ascii="Times New Roman" w:eastAsia="Times New Roman" w:hAnsi="Times New Roman" w:cs="Times New Roman"/>
          <w:b/>
          <w:bCs/>
          <w:caps/>
          <w:color w:val="000000"/>
          <w:sz w:val="24"/>
          <w:szCs w:val="24"/>
          <w:lang w:val="ru-RU" w:eastAsia="ru-RU"/>
        </w:rPr>
        <w:sectPr w:rsidR="00DF35C7" w:rsidRPr="00DF35C7" w:rsidSect="00483808">
          <w:pgSz w:w="11906" w:h="16838"/>
          <w:pgMar w:top="1134" w:right="849" w:bottom="1134" w:left="1701" w:header="709" w:footer="709" w:gutter="0"/>
          <w:cols w:space="708"/>
          <w:docGrid w:linePitch="360"/>
        </w:sectPr>
      </w:pPr>
    </w:p>
    <w:p w:rsidR="00DF35C7" w:rsidRPr="00DF35C7" w:rsidRDefault="00DF35C7" w:rsidP="00DF35C7">
      <w:pPr>
        <w:shd w:val="clear" w:color="auto" w:fill="FFFFFF"/>
        <w:spacing w:after="0" w:line="240" w:lineRule="atLeast"/>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aps/>
          <w:color w:val="000000"/>
          <w:sz w:val="20"/>
          <w:szCs w:val="20"/>
          <w:lang w:val="ru-RU" w:eastAsia="ru-RU"/>
        </w:rPr>
        <w:lastRenderedPageBreak/>
        <w:t>ТЕМАТИЧЕСКОЕ ПЛАНИРОВАНИЕ</w:t>
      </w:r>
    </w:p>
    <w:tbl>
      <w:tblPr>
        <w:tblW w:w="16543" w:type="dxa"/>
        <w:tblInd w:w="-980" w:type="dxa"/>
        <w:shd w:val="clear" w:color="auto" w:fill="FFFFFF"/>
        <w:tblCellMar>
          <w:left w:w="0" w:type="dxa"/>
          <w:right w:w="0" w:type="dxa"/>
        </w:tblCellMar>
        <w:tblLook w:val="04A0" w:firstRow="1" w:lastRow="0" w:firstColumn="1" w:lastColumn="0" w:noHBand="0" w:noVBand="1"/>
      </w:tblPr>
      <w:tblGrid>
        <w:gridCol w:w="580"/>
        <w:gridCol w:w="3850"/>
        <w:gridCol w:w="657"/>
        <w:gridCol w:w="1435"/>
        <w:gridCol w:w="1481"/>
        <w:gridCol w:w="1040"/>
        <w:gridCol w:w="3507"/>
        <w:gridCol w:w="1410"/>
        <w:gridCol w:w="2583"/>
      </w:tblGrid>
      <w:tr w:rsidR="00DF35C7" w:rsidRPr="00DF35C7" w:rsidTr="0013478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w:t>
            </w:r>
            <w:r w:rsidRPr="00DF35C7">
              <w:rPr>
                <w:rFonts w:ascii="Times New Roman" w:eastAsia="Times New Roman" w:hAnsi="Times New Roman" w:cs="Times New Roman"/>
                <w:b/>
                <w:bCs/>
                <w:color w:val="181818"/>
                <w:sz w:val="20"/>
                <w:szCs w:val="20"/>
                <w:lang w:val="ru-RU" w:eastAsia="ru-RU"/>
              </w:rPr>
              <w:br/>
              <w:t>п/п</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Наименование разделов и тем программы</w:t>
            </w:r>
          </w:p>
        </w:tc>
        <w:tc>
          <w:tcPr>
            <w:tcW w:w="0" w:type="auto"/>
            <w:gridSpan w:val="3"/>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Количество часов</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Дата изучения</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Виды деятельности</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Виды, формы контроля</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Электронные (цифровые) образовательные ресурсы</w:t>
            </w:r>
          </w:p>
        </w:tc>
      </w:tr>
      <w:tr w:rsidR="00DF35C7" w:rsidRPr="00DF35C7" w:rsidTr="001347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всего</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контрольные работы</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практические работы</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r>
      <w:tr w:rsidR="00DF35C7" w:rsidRPr="00DF35C7" w:rsidTr="0013478C">
        <w:tc>
          <w:tcPr>
            <w:tcW w:w="0" w:type="auto"/>
            <w:gridSpan w:val="9"/>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Раздел 1. ЗНАНИЯ О ФИЗИЧЕСКОЙ КУЛЬТУРЕ</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Знакомство с программным материалом и требованиями к его освоению</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обсуждают задачи и содержание занятий физической культурой на предстоящий учебный год;;</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высказывают свои пожелания и предложения, конкретизируют требования по отдельным разделам и темам;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интересуются работой спортивных секций и их расписанием;;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задают вопросы по организации спортивных соревнований, делают выводы о возможном в них участии;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Знакомство с системой дополнительного обучения физической культуре и организацией спортивной работы в школе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описывают основные формы оздоровительных занятий, конкретизируют их значение для здоровья человека: утренняя зарядка; физкультминутки и физкультпаузы, прогулки и занятия на открытом воздухе, занятия физической культурой, тренировочные занятия по видам спорта;;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приводят примеры содержательного наполнения форм занятий физкультурно-оздоровительной и спортивно-оздоровительной направленности;;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 xml:space="preserve">осознают положительное влияние каждой из форм организации занятий на состояние здоровья, физическое </w:t>
            </w:r>
            <w:r w:rsidRPr="00DF35C7">
              <w:rPr>
                <w:rFonts w:ascii="Times New Roman" w:eastAsia="Times New Roman" w:hAnsi="Times New Roman" w:cs="Times New Roman"/>
                <w:color w:val="181818"/>
                <w:sz w:val="20"/>
                <w:szCs w:val="20"/>
                <w:lang w:val="ru-RU" w:eastAsia="ru-RU"/>
              </w:rPr>
              <w:lastRenderedPageBreak/>
              <w:t>развитие и физическую подготовленность;</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1.3.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Знакомство с понятием «здоровый образ жизни» и значением здорового образа жизни в жизнедеятельности современного человека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задают вопросы по организации спортивных соревнований, делают выводы о возможном в них участии;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описывают основные формы оздоровительных занятий, конкретизируют их значение для здоровья человека: утренняя зарядка; физкультминутки и физкультпаузы, прогулки и занятия на открытом воздухе, занятия физической культурой, тренировочные занятия по видам спорта;;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приводят примеры содержательного наполнения форм занятий физкультурно-оздоровительной и спортивно-оздоровительной направленности;;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осознают положительное влияние каждой из форм организации занятий на состояние здоровья, физическое развитие и физическую подготовленность;</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Знакомство с историей древних Олимпийских игр</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характеризуют Олимпийские игры как яркое культурное событие Древнего мира; излагают версию их появления и причины завершения;;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 xml:space="preserve">устанавливают общность и различия в </w:t>
            </w:r>
            <w:r w:rsidRPr="00DF35C7">
              <w:rPr>
                <w:rFonts w:ascii="Times New Roman" w:eastAsia="Times New Roman" w:hAnsi="Times New Roman" w:cs="Times New Roman"/>
                <w:color w:val="181818"/>
                <w:sz w:val="20"/>
                <w:szCs w:val="20"/>
                <w:lang w:val="ru-RU" w:eastAsia="ru-RU"/>
              </w:rPr>
              <w:lastRenderedPageBreak/>
              <w:t>организации древних и современных Олимпийских игр;</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gridSpan w:val="2"/>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Итого по разделу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gridSpan w:val="6"/>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w:t>
            </w:r>
          </w:p>
        </w:tc>
      </w:tr>
      <w:tr w:rsidR="00DF35C7" w:rsidRPr="00DF35C7" w:rsidTr="0013478C">
        <w:tc>
          <w:tcPr>
            <w:tcW w:w="0" w:type="auto"/>
            <w:gridSpan w:val="9"/>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Раздел 2. СПОСОБЫ САМОСТОЯТЕЛЬНОЙ ДЕЯТЕЛЬНОСТИ</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Режим дня и его значение для современного школьника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понятием «работоспособность» и изменениями показателей работоспособности в течение дня;;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устанавливают причинно-следственную связь между видами деятельности, их содержанием и напряжённостью и показателями работоспособности;;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Самостоятельное составление индивидуального режима дня</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устанавливают причинно-следственную связь между планированием режима дня школьника и изменениями показателей работоспособности в течение дня.;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определяют индивидуальные виды деятельности в течение дня, устанавливают временной диапазон и последовательность их выполнения;;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Физическое развитие человека и факторы, влияющие на его показатели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составляют индивидуальный режим дня и оформляют его в виде таблицы.;</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Осанка как показатель физического развития и здоровья школьника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xml:space="preserve">знакомятся с понятием «физическое развитие» в значении «процесс </w:t>
            </w:r>
            <w:r w:rsidRPr="00DF35C7">
              <w:rPr>
                <w:rFonts w:ascii="Times New Roman" w:eastAsia="Times New Roman" w:hAnsi="Times New Roman" w:cs="Times New Roman"/>
                <w:color w:val="181818"/>
                <w:sz w:val="20"/>
                <w:szCs w:val="20"/>
                <w:lang w:val="ru-RU" w:eastAsia="ru-RU"/>
              </w:rPr>
              <w:lastRenderedPageBreak/>
              <w:t>взросления организма под влиянием наследственных программ»;;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lastRenderedPageBreak/>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Измерение индивидуальных показателей физического развития</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приводят примеры влияния занятий физическими упражнениями на показатели физического развития.;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Упражнения для профилактики нарушения осанки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понятиями «правильная осанка» и «неправильная осанка», видами осанки и возможными причинами нарушения;;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Организация и проведение самостоятельных занятий</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измеряют показатели индивидуального физического развития (длины и массы тела, окружности грудной клетки, осанки):;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Процедура определения состояния организма с помощью одномоментной функциональной пробы</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выявляют соответствие текущих индивидуальных показателей стандартным показателям с помощью стандартных таблиц;;</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Исследование влияния оздоровительных форм занятий физической культурой на работу сердца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выбирают индивидуальный способ регистрации пульса (наложением руки на запястье, на сонную артерию, в область сердца);;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 xml:space="preserve">разучивают способ проведения одномоментной пробы в состоянии относительного покоя, определяют состояние организма по определённой </w:t>
            </w:r>
            <w:r w:rsidRPr="00DF35C7">
              <w:rPr>
                <w:rFonts w:ascii="Times New Roman" w:eastAsia="Times New Roman" w:hAnsi="Times New Roman" w:cs="Times New Roman"/>
                <w:color w:val="181818"/>
                <w:sz w:val="20"/>
                <w:szCs w:val="20"/>
                <w:lang w:val="ru-RU" w:eastAsia="ru-RU"/>
              </w:rPr>
              <w:lastRenderedPageBreak/>
              <w:t>формуле;;</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Устный опрос;</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2.10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Ведение дневника физической культуры</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способ проведения одномоментной пробы после выполнения физической нагрузки и определяют состояние организма по определённой формуле;;</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измеряют пульс после выполнения упражнений (или двигательных действий) в начале, середине и по окончании самостоятельных занятий;;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сравнивают полученные данные с показателями таблицы физических нагрузок и определяют её характеристики;;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gridSpan w:val="2"/>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Итого по разделу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5</w:t>
            </w:r>
          </w:p>
        </w:tc>
        <w:tc>
          <w:tcPr>
            <w:tcW w:w="0" w:type="auto"/>
            <w:gridSpan w:val="6"/>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w:t>
            </w:r>
          </w:p>
        </w:tc>
      </w:tr>
      <w:tr w:rsidR="00DF35C7" w:rsidRPr="00DF35C7" w:rsidTr="0013478C">
        <w:tc>
          <w:tcPr>
            <w:tcW w:w="0" w:type="auto"/>
            <w:gridSpan w:val="9"/>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Раздел 3. ФИЗИЧЕСКОЕ СОВЕРШЕНСТВОВАНИЕ</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Знакомство с понятием «физкультурно-оздоровительная деятельность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Упражнения утренней зарядки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Упражнения дыхательной и зрительной гимнастики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упражнения дыхательной и зрительной гимнастики для профилактики утомления во время учебных занятий.;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Водные процедуры после утренней зарядки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закрепляют и совершенствуют навыки проведения закаливающей процедуры способом обливания;;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Упражнения на развитие гибкости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упражнения на подвижность суставов, выполняют их из разных исходных положений, с одноимёнными и разно</w:t>
            </w:r>
            <w:r w:rsidRPr="00DF35C7">
              <w:rPr>
                <w:rFonts w:ascii="Times New Roman" w:eastAsia="Times New Roman" w:hAnsi="Times New Roman" w:cs="Times New Roman"/>
                <w:color w:val="181818"/>
                <w:sz w:val="20"/>
                <w:szCs w:val="20"/>
                <w:lang w:val="ru-RU" w:eastAsia="ru-RU"/>
              </w:rPr>
              <w:softHyphen/>
              <w:t>имёнными движениями рук и ног, вращением туловища с большой амплитудой.;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Упражнения на развитие координации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упражнения в равновесии, точности движений, жонглировании малым (теннисным) мячом;;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Упражнения на формирование телосложения</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упражнения с гантелями на развитие отдельных мышечных групп;;</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Знакомство с понятием «спортивно-оздоровительная деятельность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xml:space="preserve">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w:t>
            </w:r>
            <w:r w:rsidRPr="00DF35C7">
              <w:rPr>
                <w:rFonts w:ascii="Times New Roman" w:eastAsia="Times New Roman" w:hAnsi="Times New Roman" w:cs="Times New Roman"/>
                <w:color w:val="181818"/>
                <w:sz w:val="20"/>
                <w:szCs w:val="20"/>
                <w:lang w:val="ru-RU" w:eastAsia="ru-RU"/>
              </w:rPr>
              <w:lastRenderedPageBreak/>
              <w:t>человека.;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Кувырок вперёд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Кувырок назад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Кувырок вперёд ноги «скрёстно»</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определяют задачи для самостоятельного обучения и закрепления техники кувырка вперёд ноги «скрёстно»;;</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выполняют кувырок вперёд ноги «скрёстно» по фазам и в полной координации;;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Кувырок назад из стойки на лопатках</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технику кувырка назад из стойки на лопатках по фазам движения и в полной координации;;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 xml:space="preserve">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w:t>
            </w:r>
            <w:r w:rsidRPr="00DF35C7">
              <w:rPr>
                <w:rFonts w:ascii="Times New Roman" w:eastAsia="Times New Roman" w:hAnsi="Times New Roman" w:cs="Times New Roman"/>
                <w:color w:val="181818"/>
                <w:sz w:val="20"/>
                <w:szCs w:val="20"/>
                <w:lang w:val="ru-RU" w:eastAsia="ru-RU"/>
              </w:rPr>
              <w:lastRenderedPageBreak/>
              <w:t>(обучение в парах).;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3.13.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Опорный прыжок на гимнастического козла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описывают технику выполнения прыжка с выделением фаз движений;;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повторяют подводящие упражнения и оценивают технику их выполнения;;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определяют задачи и последовательность самостоятельного обучения технике опорного прыжка;;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разучивают технику прыжка по фазам и в полной координации;;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Гимнастическая комбинация с элементами акробатики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упражнения комбинации на полу, на гимнастической скамейке, на напольном гимнастическом бревне, на низком гимнастическом бревне; ;</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Лазанье и перелезание на гимнастической стенке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закрепляют и совершенствуют технику лазанья по гимнастической стенке разноимённым способом, передвижение приставным шагом;;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знакомятся с образцом учителя, наблюдают и анализируют технику лазанья одноимённым способом, описывают её по фазам движения;;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разучивают лазанье одноимённым способом по фазам движения и в полной координации;;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lastRenderedPageBreak/>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3.16.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«Гимнастика». </w:t>
            </w:r>
            <w:r w:rsidRPr="00DF35C7">
              <w:rPr>
                <w:rFonts w:ascii="Times New Roman" w:eastAsia="Times New Roman" w:hAnsi="Times New Roman" w:cs="Times New Roman"/>
                <w:b/>
                <w:bCs/>
                <w:color w:val="181818"/>
                <w:sz w:val="20"/>
                <w:szCs w:val="20"/>
                <w:lang w:val="ru-RU" w:eastAsia="ru-RU"/>
              </w:rPr>
              <w:t>Расхождение на гимнастической скамейке в парах</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разучивают упражнения комбинации на полу, на гимнастической скамейке, на напольном гимнастическом бревне, на низком гимнастическом бревне; ;</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Бег с равномерной скоростью на длинные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закрепляют и совершенствуют технику высокого старта:;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знакомятся с образцом учителя, анализируют и уточняют детали и элементы техники;;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описывают технику равномерного бега и разучивают его на учебной дистанции (за лидером, с коррекцией скорости передвижения учителем);;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рекомендациями по технике безопасности во время выполнения беговых упражнений на самостоятельных занятиях лёгкой атлетикой;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3.19.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Бег с максимальной скоростью на короткие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закрепляют и совершенствуют технику бега на короткие дистанции с высокого старта;;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 xml:space="preserve">разучивают стартовое и финишное </w:t>
            </w:r>
            <w:r w:rsidRPr="00DF35C7">
              <w:rPr>
                <w:rFonts w:ascii="Times New Roman" w:eastAsia="Times New Roman" w:hAnsi="Times New Roman" w:cs="Times New Roman"/>
                <w:color w:val="181818"/>
                <w:sz w:val="20"/>
                <w:szCs w:val="20"/>
                <w:lang w:val="ru-RU" w:eastAsia="ru-RU"/>
              </w:rPr>
              <w:lastRenderedPageBreak/>
              <w:t>ускорение;;</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разучивают бег с максимальной скоростью с высокого старта по учебной дистанции в 60 м.;</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3.20.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Прыжок в длину с разбега способом «согнув ноги</w:t>
            </w:r>
            <w:r w:rsidRPr="00DF35C7">
              <w:rPr>
                <w:rFonts w:ascii="Times New Roman" w:eastAsia="Times New Roman" w:hAnsi="Times New Roman" w:cs="Times New Roman"/>
                <w:b/>
                <w:bCs/>
                <w:i/>
                <w:iCs/>
                <w:color w:val="181818"/>
                <w:sz w:val="20"/>
                <w:szCs w:val="20"/>
                <w:lang w:val="ru-RU" w:eastAsia="ru-RU"/>
              </w:rPr>
              <w:t>»</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повторяют описание техники прыжка и его отдельные фазы;;</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прыжка в длину с разбега способом «согнув ноги»;;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3.21.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рассматривают, обсуждают и анализируют иллюстративный образец метания, выделяют фазы движения и анализируют их технику;;</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3.22.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Метание малого мяча в неподвижную мишень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 xml:space="preserve">знакомятся с рекомендациями учителя </w:t>
            </w:r>
            <w:r w:rsidRPr="00DF35C7">
              <w:rPr>
                <w:rFonts w:ascii="Times New Roman" w:eastAsia="Times New Roman" w:hAnsi="Times New Roman" w:cs="Times New Roman"/>
                <w:color w:val="181818"/>
                <w:sz w:val="20"/>
                <w:szCs w:val="20"/>
                <w:lang w:val="ru-RU" w:eastAsia="ru-RU"/>
              </w:rPr>
              <w:lastRenderedPageBreak/>
              <w:t>по технике безопасности на занятиях прыжками и со способами их использования для развития скоростно-силовых способностей;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3.23.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рассматривают, обсуждают и анализируют иллюстративный образец метания, выделяют фазы движения и анализируют их технику;;</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определяют задачи для самостоятельного обучения и закрепления техники метания малого мяча в неподвижную мишень;;</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3.24.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«Лёгкая атлетика». </w:t>
            </w:r>
            <w:r w:rsidRPr="00DF35C7">
              <w:rPr>
                <w:rFonts w:ascii="Times New Roman" w:eastAsia="Times New Roman" w:hAnsi="Times New Roman" w:cs="Times New Roman"/>
                <w:b/>
                <w:bCs/>
                <w:color w:val="181818"/>
                <w:sz w:val="20"/>
                <w:szCs w:val="20"/>
                <w:lang w:val="ru-RU" w:eastAsia="ru-RU"/>
              </w:rPr>
              <w:t>Метание малого мяча на дальность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метают малый мяч на дальность по фазам движения и в полной координации;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3.31.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Баскетбол». </w:t>
            </w:r>
            <w:r w:rsidRPr="00DF35C7">
              <w:rPr>
                <w:rFonts w:ascii="Times New Roman" w:eastAsia="Times New Roman" w:hAnsi="Times New Roman" w:cs="Times New Roman"/>
                <w:b/>
                <w:bCs/>
                <w:color w:val="181818"/>
                <w:sz w:val="20"/>
                <w:szCs w:val="20"/>
                <w:lang w:val="ru-RU" w:eastAsia="ru-RU"/>
              </w:rPr>
              <w:t>Передача баскетбольного мяча двумя руками от груди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передачи мяча двумя руками от груди на месте (обучение в парах);;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3.32.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Баскетбол». </w:t>
            </w:r>
            <w:r w:rsidRPr="00DF35C7">
              <w:rPr>
                <w:rFonts w:ascii="Times New Roman" w:eastAsia="Times New Roman" w:hAnsi="Times New Roman" w:cs="Times New Roman"/>
                <w:b/>
                <w:bCs/>
                <w:color w:val="181818"/>
                <w:sz w:val="20"/>
                <w:szCs w:val="20"/>
                <w:lang w:val="ru-RU" w:eastAsia="ru-RU"/>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 ;</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ведения мяча на месте и в движении «по прямой»;;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3.33.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Баскетбол». </w:t>
            </w:r>
            <w:r w:rsidRPr="00DF35C7">
              <w:rPr>
                <w:rFonts w:ascii="Times New Roman" w:eastAsia="Times New Roman" w:hAnsi="Times New Roman" w:cs="Times New Roman"/>
                <w:b/>
                <w:bCs/>
                <w:color w:val="181818"/>
                <w:sz w:val="20"/>
                <w:szCs w:val="20"/>
                <w:lang w:val="ru-RU" w:eastAsia="ru-RU"/>
              </w:rPr>
              <w:t>Ведение баскетбольного мяча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 ;</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ведения мяча на месте и в движении «по прямой»;;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разучивают технику ведения баскетбольного мяча «по кругу» и «змейкой».;</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контролируют технику выполнения броска другими учащимися, выявляют возможные ошибки и предлагают способы их устранения (работа в группах);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3.34.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Баскетбол». </w:t>
            </w:r>
            <w:r w:rsidRPr="00DF35C7">
              <w:rPr>
                <w:rFonts w:ascii="Times New Roman" w:eastAsia="Times New Roman" w:hAnsi="Times New Roman" w:cs="Times New Roman"/>
                <w:b/>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описывают технику выполнения броска, сравнивают её с имеющимся опытом, определяют возможные ошибки и причины их появления, делают выводы;;</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разучивают технику броска мяча в корзину по фазам и в полной координации;;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3.35.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Волейбол». </w:t>
            </w:r>
            <w:r w:rsidRPr="00DF35C7">
              <w:rPr>
                <w:rFonts w:ascii="Times New Roman" w:eastAsia="Times New Roman" w:hAnsi="Times New Roman" w:cs="Times New Roman"/>
                <w:b/>
                <w:bCs/>
                <w:color w:val="181818"/>
                <w:sz w:val="20"/>
                <w:szCs w:val="20"/>
                <w:lang w:val="ru-RU" w:eastAsia="ru-RU"/>
              </w:rPr>
              <w:t>Прямая нижняя подача мяча в 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закрепляют и совершенствуют технику подачи мяча;;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рассматривают, обсуждают и анализируют образец техники прямой нижней подачи, определяют фазы движения и особенности их выполнения;;</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разучивают и закрепляют технику прямой нижней подачи мяча;;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3.36.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Волейбол». </w:t>
            </w:r>
            <w:r w:rsidRPr="00DF35C7">
              <w:rPr>
                <w:rFonts w:ascii="Times New Roman" w:eastAsia="Times New Roman" w:hAnsi="Times New Roman" w:cs="Times New Roman"/>
                <w:b/>
                <w:bCs/>
                <w:color w:val="181818"/>
                <w:sz w:val="20"/>
                <w:szCs w:val="20"/>
                <w:lang w:val="ru-RU" w:eastAsia="ru-RU"/>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3.37.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 xml:space="preserve">Модуль «Спортивные игры. </w:t>
            </w:r>
            <w:r w:rsidRPr="00DF35C7">
              <w:rPr>
                <w:rFonts w:ascii="Times New Roman" w:eastAsia="Times New Roman" w:hAnsi="Times New Roman" w:cs="Times New Roman"/>
                <w:i/>
                <w:iCs/>
                <w:color w:val="181818"/>
                <w:sz w:val="20"/>
                <w:szCs w:val="20"/>
                <w:lang w:val="ru-RU" w:eastAsia="ru-RU"/>
              </w:rPr>
              <w:lastRenderedPageBreak/>
              <w:t>Волейбол». </w:t>
            </w:r>
            <w:r w:rsidRPr="00DF35C7">
              <w:rPr>
                <w:rFonts w:ascii="Times New Roman" w:eastAsia="Times New Roman" w:hAnsi="Times New Roman" w:cs="Times New Roman"/>
                <w:b/>
                <w:bCs/>
                <w:color w:val="181818"/>
                <w:sz w:val="20"/>
                <w:szCs w:val="20"/>
                <w:lang w:val="ru-RU" w:eastAsia="ru-RU"/>
              </w:rPr>
              <w:t>Приём и передача волейбольного мяча двумя руками снизу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xml:space="preserve">рассматривают, обсуждают и </w:t>
            </w:r>
            <w:r w:rsidRPr="00DF35C7">
              <w:rPr>
                <w:rFonts w:ascii="Times New Roman" w:eastAsia="Times New Roman" w:hAnsi="Times New Roman" w:cs="Times New Roman"/>
                <w:color w:val="181818"/>
                <w:sz w:val="20"/>
                <w:szCs w:val="20"/>
                <w:lang w:val="ru-RU" w:eastAsia="ru-RU"/>
              </w:rPr>
              <w:lastRenderedPageBreak/>
              <w:t>анализируют образец техники приёма и 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приёма и передачи волейбольного мяча двумя руками снизу с места (обучение в парах);;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 xml:space="preserve">Практическая </w:t>
            </w:r>
            <w:r w:rsidRPr="00DF35C7">
              <w:rPr>
                <w:rFonts w:ascii="Times New Roman" w:eastAsia="Times New Roman" w:hAnsi="Times New Roman" w:cs="Times New Roman"/>
                <w:color w:val="181818"/>
                <w:sz w:val="20"/>
                <w:szCs w:val="20"/>
                <w:lang w:val="ru-RU" w:eastAsia="ru-RU"/>
              </w:rPr>
              <w:lastRenderedPageBreak/>
              <w:t>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https://resh.edu.ru/subject/9/</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3.38.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i/>
                <w:iCs/>
                <w:color w:val="181818"/>
                <w:sz w:val="20"/>
                <w:szCs w:val="20"/>
                <w:lang w:val="ru-RU" w:eastAsia="ru-RU"/>
              </w:rPr>
              <w:t>Модуль «Спортивные игры. Волейбол». </w:t>
            </w:r>
            <w:r w:rsidRPr="00DF35C7">
              <w:rPr>
                <w:rFonts w:ascii="Times New Roman" w:eastAsia="Times New Roman" w:hAnsi="Times New Roman" w:cs="Times New Roman"/>
                <w:b/>
                <w:bCs/>
                <w:color w:val="181818"/>
                <w:sz w:val="20"/>
                <w:szCs w:val="20"/>
                <w:lang w:val="ru-RU" w:eastAsia="ru-RU"/>
              </w:rPr>
              <w:t>Приём и передача волейбольного мяча двумя руками сверху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закрепляют и совершенствуют технику приёма и передачи волейбольного мяча двумя руками сверху с места (обучение в парах);;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gridSpan w:val="2"/>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Итого по разделу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59</w:t>
            </w:r>
          </w:p>
        </w:tc>
        <w:tc>
          <w:tcPr>
            <w:tcW w:w="0" w:type="auto"/>
            <w:gridSpan w:val="6"/>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w:t>
            </w:r>
          </w:p>
        </w:tc>
      </w:tr>
      <w:tr w:rsidR="00DF35C7" w:rsidRPr="00DF35C7" w:rsidTr="0013478C">
        <w:tc>
          <w:tcPr>
            <w:tcW w:w="0" w:type="auto"/>
            <w:gridSpan w:val="9"/>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Раздел 4. СПОРТ</w:t>
            </w:r>
          </w:p>
        </w:tc>
      </w:tr>
      <w:tr w:rsidR="00DF35C7" w:rsidRPr="00DF35C7" w:rsidTr="0013478C">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lastRenderedPageBreak/>
              <w:t>4.1.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b/>
                <w:bCs/>
                <w:color w:val="181818"/>
                <w:sz w:val="20"/>
                <w:szCs w:val="20"/>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осваивают содержания Примерных модульных программ по физической культуре или рабочей программы базовой физической подготовки;;</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181818"/>
                <w:sz w:val="20"/>
                <w:szCs w:val="20"/>
                <w:lang w:val="ru-RU" w:eastAsia="ru-RU"/>
              </w:rPr>
              <w:t>демонстрируют приросты в показателях физической подготовленности и нормативных требований комплекса ГТО;</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Практическая работа;</w:t>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r w:rsidRPr="00DF35C7">
              <w:rPr>
                <w:rFonts w:ascii="Times New Roman" w:eastAsia="Times New Roman" w:hAnsi="Times New Roman" w:cs="Times New Roman"/>
                <w:color w:val="000000"/>
                <w:sz w:val="20"/>
                <w:szCs w:val="20"/>
                <w:bdr w:val="dashed" w:sz="8" w:space="0" w:color="FF0000" w:frame="1"/>
                <w:shd w:val="clear" w:color="auto" w:fill="F7FDF7"/>
                <w:lang w:val="ru-RU" w:eastAsia="ru-RU"/>
              </w:rPr>
              <w:br/>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https://resh.edu.ru/subject/9/</w:t>
            </w:r>
          </w:p>
        </w:tc>
      </w:tr>
      <w:tr w:rsidR="00DF35C7" w:rsidRPr="00DF35C7" w:rsidTr="0013478C">
        <w:tc>
          <w:tcPr>
            <w:tcW w:w="0" w:type="auto"/>
            <w:gridSpan w:val="2"/>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Итого по разделу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1</w:t>
            </w:r>
          </w:p>
        </w:tc>
        <w:tc>
          <w:tcPr>
            <w:tcW w:w="0" w:type="auto"/>
            <w:gridSpan w:val="6"/>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w:t>
            </w:r>
          </w:p>
        </w:tc>
      </w:tr>
      <w:tr w:rsidR="00DF35C7" w:rsidRPr="00DF35C7" w:rsidTr="0013478C">
        <w:tc>
          <w:tcPr>
            <w:tcW w:w="0" w:type="auto"/>
            <w:gridSpan w:val="2"/>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ОБЩЕЕ КОЛИЧЕСТВО ЧАСОВ ПО ПРОГРАММЕ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eastAsia="ru-RU"/>
              </w:rPr>
            </w:pPr>
            <w:r w:rsidRPr="00DF35C7">
              <w:rPr>
                <w:rFonts w:ascii="Times New Roman" w:eastAsia="Times New Roman" w:hAnsi="Times New Roman" w:cs="Times New Roman"/>
                <w:color w:val="181818"/>
                <w:sz w:val="20"/>
                <w:szCs w:val="20"/>
                <w:lang w:eastAsia="ru-RU"/>
              </w:rPr>
              <w:t>68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rPr>
                <w:rFonts w:ascii="Arial" w:eastAsia="Times New Roman" w:hAnsi="Arial" w:cs="Arial"/>
                <w:color w:val="181818"/>
                <w:sz w:val="20"/>
                <w:szCs w:val="20"/>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0"/>
                <w:szCs w:val="20"/>
                <w:lang w:val="ru-RU" w:eastAsia="ru-RU"/>
              </w:rPr>
            </w:pPr>
          </w:p>
        </w:tc>
        <w:tc>
          <w:tcPr>
            <w:tcW w:w="0" w:type="auto"/>
            <w:gridSpan w:val="4"/>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0"/>
                <w:szCs w:val="20"/>
                <w:lang w:val="ru-RU" w:eastAsia="ru-RU"/>
              </w:rPr>
            </w:pPr>
            <w:r w:rsidRPr="00DF35C7">
              <w:rPr>
                <w:rFonts w:ascii="Times New Roman" w:eastAsia="Times New Roman" w:hAnsi="Times New Roman" w:cs="Times New Roman"/>
                <w:color w:val="181818"/>
                <w:sz w:val="20"/>
                <w:szCs w:val="20"/>
                <w:lang w:val="ru-RU" w:eastAsia="ru-RU"/>
              </w:rPr>
              <w:t> </w:t>
            </w:r>
          </w:p>
        </w:tc>
      </w:tr>
    </w:tbl>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0" w:line="240" w:lineRule="atLeast"/>
        <w:jc w:val="center"/>
        <w:rPr>
          <w:rFonts w:ascii="Times New Roman" w:eastAsia="Times New Roman" w:hAnsi="Times New Roman" w:cs="Times New Roman"/>
          <w:b/>
          <w:bCs/>
          <w:caps/>
          <w:color w:val="000000"/>
          <w:sz w:val="24"/>
          <w:szCs w:val="24"/>
          <w:lang w:eastAsia="ru-RU"/>
        </w:rPr>
      </w:pPr>
      <w:r w:rsidRPr="00DF35C7">
        <w:rPr>
          <w:rFonts w:ascii="Times New Roman" w:eastAsia="Times New Roman" w:hAnsi="Times New Roman" w:cs="Times New Roman"/>
          <w:b/>
          <w:bCs/>
          <w:caps/>
          <w:color w:val="000000"/>
          <w:sz w:val="24"/>
          <w:szCs w:val="24"/>
          <w:lang w:val="ru-RU" w:eastAsia="ru-RU"/>
        </w:rPr>
        <w:lastRenderedPageBreak/>
        <w:t>ПОУРОЧНОЕ ПЛАНИРОВАНИЕ</w:t>
      </w:r>
    </w:p>
    <w:p w:rsidR="00DF35C7" w:rsidRPr="00DF35C7" w:rsidRDefault="00DF35C7" w:rsidP="00DF35C7">
      <w:pPr>
        <w:shd w:val="clear" w:color="auto" w:fill="FFFFFF"/>
        <w:spacing w:after="0" w:line="240" w:lineRule="atLeast"/>
        <w:jc w:val="center"/>
        <w:rPr>
          <w:rFonts w:ascii="Arial" w:eastAsia="Times New Roman" w:hAnsi="Arial" w:cs="Arial"/>
          <w:color w:val="181818"/>
          <w:sz w:val="21"/>
          <w:szCs w:val="21"/>
          <w:lang w:eastAsia="ru-RU"/>
        </w:rPr>
      </w:pPr>
    </w:p>
    <w:tbl>
      <w:tblPr>
        <w:tblW w:w="10969" w:type="dxa"/>
        <w:jc w:val="center"/>
        <w:shd w:val="clear" w:color="auto" w:fill="FFFFFF"/>
        <w:tblCellMar>
          <w:left w:w="0" w:type="dxa"/>
          <w:right w:w="0" w:type="dxa"/>
        </w:tblCellMar>
        <w:tblLook w:val="04A0" w:firstRow="1" w:lastRow="0" w:firstColumn="1" w:lastColumn="0" w:noHBand="0" w:noVBand="1"/>
      </w:tblPr>
      <w:tblGrid>
        <w:gridCol w:w="524"/>
        <w:gridCol w:w="3130"/>
        <w:gridCol w:w="752"/>
        <w:gridCol w:w="1724"/>
        <w:gridCol w:w="1780"/>
        <w:gridCol w:w="1239"/>
        <w:gridCol w:w="1820"/>
      </w:tblGrid>
      <w:tr w:rsidR="00DF35C7" w:rsidRPr="00DF35C7" w:rsidTr="0013478C">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w:t>
            </w:r>
            <w:r w:rsidRPr="00DF35C7">
              <w:rPr>
                <w:rFonts w:ascii="Times New Roman" w:eastAsia="Times New Roman" w:hAnsi="Times New Roman" w:cs="Times New Roman"/>
                <w:b/>
                <w:bCs/>
                <w:color w:val="181818"/>
                <w:sz w:val="24"/>
                <w:szCs w:val="24"/>
                <w:lang w:val="ru-RU" w:eastAsia="ru-RU"/>
              </w:rPr>
              <w:br/>
              <w:t>п/п</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Тема урока</w:t>
            </w:r>
          </w:p>
        </w:tc>
        <w:tc>
          <w:tcPr>
            <w:tcW w:w="0" w:type="auto"/>
            <w:gridSpan w:val="3"/>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Количество часов</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Дата изучения</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Виды, формы контроля</w:t>
            </w:r>
          </w:p>
        </w:tc>
      </w:tr>
      <w:tr w:rsidR="00DF35C7" w:rsidRPr="00DF35C7" w:rsidTr="0013478C">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всего</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контрольные работы</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olor w:val="181818"/>
                <w:sz w:val="24"/>
                <w:szCs w:val="24"/>
                <w:lang w:val="ru-RU" w:eastAsia="ru-RU"/>
              </w:rPr>
              <w:t>практические работы</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Инструктаж по технике безопасности на уроках легкой атлетики.</w:t>
            </w:r>
          </w:p>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 практическая работа;</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 xml:space="preserve">Знакомство с программным материалом и требованиями к его освоению. </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максимальной скоростью на короткие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 практическая работа;</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Times New Roman" w:eastAsia="Times New Roman" w:hAnsi="Times New Roman" w:cs="Times New Roman"/>
                <w:i/>
                <w:i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Знакомство с системой дополнительного обучения физической культуре и организацией спортивной работы в школе.</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максимальной скоростью на короткие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 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максимальной скоростью на короткие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историей древних Олимпийских игр.</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равномерной скоростью на длинные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равномерной скоростью на длинные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Метание малого мяча в неподвижную мишень.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Прыжок в длину с разбега способом «согнув ноги</w:t>
            </w:r>
            <w:r w:rsidRPr="00DF35C7">
              <w:rPr>
                <w:rFonts w:ascii="Times New Roman" w:eastAsia="Times New Roman" w:hAnsi="Times New Roman" w:cs="Times New Roman"/>
                <w:bCs/>
                <w:iCs/>
                <w:color w:val="181818"/>
                <w:sz w:val="20"/>
                <w:szCs w:val="20"/>
                <w:lang w:val="ru-RU" w:eastAsia="ru-RU"/>
              </w:rPr>
              <w:t>».</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Инструктаж по технике безопасности на уроках гимнастики.</w:t>
            </w:r>
          </w:p>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Знакомство с понятием «физкультурно-оздоровительная деятельность.</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вперёд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Упражнения утренней зарядки.</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вперёд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Упражнения дыхательной и зрительной гимнастики.</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вперёд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 xml:space="preserve">Знакомство с понятием </w:t>
            </w:r>
            <w:r w:rsidRPr="00DF35C7">
              <w:rPr>
                <w:rFonts w:ascii="Times New Roman" w:eastAsia="Times New Roman" w:hAnsi="Times New Roman" w:cs="Times New Roman"/>
                <w:bCs/>
                <w:color w:val="181818"/>
                <w:sz w:val="20"/>
                <w:szCs w:val="20"/>
                <w:lang w:val="ru-RU" w:eastAsia="ru-RU"/>
              </w:rPr>
              <w:lastRenderedPageBreak/>
              <w:t>«спортивно-оздоровительная деятельность.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16.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Водные процедуры после утренней зарядки. Упражнения на развитие гибкости.</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назад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0,75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Упражнения на развитие координации.</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назад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 xml:space="preserve">Упражнения на формирование телосложения. </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назад в группировке.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вперёд ноги «скрёстно».</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Кувырок назад из стойки на лопатках.</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Опорный прыжок на гимнастического козла.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Опорный прыжок на гимнастического козла.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Гимнастическая комбинация с элементами акробатики.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Лазанье и перелезание на гимнастической стенке.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 xml:space="preserve">Расхождение на гимнастической </w:t>
            </w:r>
            <w:r w:rsidRPr="00DF35C7">
              <w:rPr>
                <w:rFonts w:ascii="Times New Roman" w:eastAsia="Times New Roman" w:hAnsi="Times New Roman" w:cs="Times New Roman"/>
                <w:bCs/>
                <w:color w:val="181818"/>
                <w:sz w:val="20"/>
                <w:szCs w:val="20"/>
                <w:lang w:val="ru-RU" w:eastAsia="ru-RU"/>
              </w:rPr>
              <w:lastRenderedPageBreak/>
              <w:t>скамейке в парах.</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 xml:space="preserve">Практическая </w:t>
            </w:r>
            <w:r w:rsidRPr="00DF35C7">
              <w:rPr>
                <w:rFonts w:ascii="Times New Roman" w:eastAsia="Times New Roman" w:hAnsi="Times New Roman" w:cs="Times New Roman"/>
                <w:color w:val="181818"/>
                <w:sz w:val="24"/>
                <w:szCs w:val="24"/>
                <w:lang w:val="ru-RU" w:eastAsia="ru-RU"/>
              </w:rPr>
              <w:lastRenderedPageBreak/>
              <w:t>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26.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Осанка как показатель физического развития и здоровья школьника.</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Упражнения для профилактики нарушения осанки.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Режим дня и его значение для современного школьника.</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Самостоятельное составление индивидуального режима дня.</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Устный опрос;</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Инструктаж по технике безопасности на уроках спортивных игр.</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понятием «здоровый образ жизни» и значением здорового образа жизни в жизнедеятельности современного человека.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29.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 xml:space="preserve">Физическое развитие человека и факторы, влияющие на его показатели. </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Прямая нижняя подача мяча в 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Измерение индивидуальных показателей физического развития.</w:t>
            </w:r>
          </w:p>
          <w:p w:rsidR="00DF35C7" w:rsidRPr="00DF35C7" w:rsidRDefault="00DF35C7" w:rsidP="00DF35C7">
            <w:pPr>
              <w:spacing w:after="160" w:line="259"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 xml:space="preserve">Прямая нижняя подача мяча в </w:t>
            </w:r>
            <w:r w:rsidRPr="00DF35C7">
              <w:rPr>
                <w:rFonts w:ascii="Times New Roman" w:eastAsia="Times New Roman" w:hAnsi="Times New Roman" w:cs="Times New Roman"/>
                <w:bCs/>
                <w:color w:val="181818"/>
                <w:sz w:val="20"/>
                <w:szCs w:val="20"/>
                <w:lang w:val="ru-RU" w:eastAsia="ru-RU"/>
              </w:rPr>
              <w:lastRenderedPageBreak/>
              <w:t>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32.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Прямая нижняя подача мяча в 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Организация и проведение самостоятельных занятий.</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Прямая нижняя подача мяча в 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 xml:space="preserve">Ведение дневника физической культуры. </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Прямая нижняя подача мяча в 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Прямая нижняя подача мяча в волейболе.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Приём и передача волейбольного мяча двумя руками снизу.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Приём и передача волейбольного мяча двумя руками снизу.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39.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 xml:space="preserve">Приём и передача волейбольного </w:t>
            </w:r>
            <w:r w:rsidRPr="00DF35C7">
              <w:rPr>
                <w:rFonts w:ascii="Times New Roman" w:eastAsia="Times New Roman" w:hAnsi="Times New Roman" w:cs="Times New Roman"/>
                <w:bCs/>
                <w:color w:val="181818"/>
                <w:sz w:val="20"/>
                <w:szCs w:val="20"/>
                <w:lang w:val="ru-RU" w:eastAsia="ru-RU"/>
              </w:rPr>
              <w:lastRenderedPageBreak/>
              <w:t>мяча двумя руками снизу.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 xml:space="preserve">Практическая </w:t>
            </w:r>
            <w:r w:rsidRPr="00DF35C7">
              <w:rPr>
                <w:rFonts w:ascii="Times New Roman" w:eastAsia="Times New Roman" w:hAnsi="Times New Roman" w:cs="Times New Roman"/>
                <w:color w:val="181818"/>
                <w:sz w:val="24"/>
                <w:szCs w:val="24"/>
                <w:lang w:val="ru-RU" w:eastAsia="ru-RU"/>
              </w:rPr>
              <w:lastRenderedPageBreak/>
              <w:t>работа;</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40.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Приём и передача волейбольного мяча двумя руками сверху.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Приём и передача волейбольного мяча двумя руками сверху.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Приём и передача волейбольного мяча двумя руками сверху.</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Исследование влияния оздоровительных форм занятий физической культурой на работу сердца.</w:t>
            </w:r>
          </w:p>
          <w:p w:rsidR="00DF35C7" w:rsidRPr="00DF35C7" w:rsidRDefault="00DF35C7" w:rsidP="00DF35C7">
            <w:pPr>
              <w:spacing w:after="160" w:line="259" w:lineRule="auto"/>
              <w:jc w:val="both"/>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Процедура определения состояния организма с помощью одномоментной функциональной пробы.</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0,5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Устный опрос;</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jc w:val="both"/>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Передача баскетбольного мяча двумя руками от груди.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46.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Передача баскетбольного мяча двумя руками от груди.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Передача баскетбольного мяча двумя руками от груди.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49.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1"/>
                <w:szCs w:val="21"/>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Times New Roman" w:eastAsia="Times New Roman" w:hAnsi="Times New Roman" w:cs="Times New Roman"/>
                <w:color w:val="181818"/>
                <w:sz w:val="21"/>
                <w:szCs w:val="21"/>
                <w:lang w:val="ru-RU" w:eastAsia="ru-RU"/>
              </w:rPr>
            </w:pPr>
            <w:r w:rsidRPr="00DF35C7">
              <w:rPr>
                <w:rFonts w:ascii="Times New Roman" w:eastAsia="Times New Roman" w:hAnsi="Times New Roman" w:cs="Times New Roman"/>
                <w:color w:val="181818"/>
                <w:sz w:val="21"/>
                <w:szCs w:val="21"/>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 xml:space="preserve">Бросок баскетбольного мяча в корзину двумя руками от груди с </w:t>
            </w:r>
            <w:r w:rsidRPr="00DF35C7">
              <w:rPr>
                <w:rFonts w:ascii="Times New Roman" w:eastAsia="Times New Roman" w:hAnsi="Times New Roman" w:cs="Times New Roman"/>
                <w:bCs/>
                <w:color w:val="181818"/>
                <w:sz w:val="20"/>
                <w:szCs w:val="20"/>
                <w:lang w:val="ru-RU" w:eastAsia="ru-RU"/>
              </w:rPr>
              <w:lastRenderedPageBreak/>
              <w:t>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54.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eastAsia="ru-RU"/>
              </w:rPr>
            </w:pPr>
            <w:r w:rsidRPr="00DF35C7">
              <w:rPr>
                <w:rFonts w:ascii="Times New Roman" w:eastAsia="Times New Roman" w:hAnsi="Times New Roman" w:cs="Times New Roman"/>
                <w:bCs/>
                <w:color w:val="181818"/>
                <w:sz w:val="20"/>
                <w:szCs w:val="20"/>
                <w:lang w:val="ru-RU" w:eastAsia="ru-RU"/>
              </w:rPr>
              <w:t>Ведение баскетбольного мяча.</w:t>
            </w:r>
          </w:p>
          <w:p w:rsidR="00DF35C7" w:rsidRPr="00DF35C7" w:rsidRDefault="00DF35C7" w:rsidP="00DF35C7">
            <w:pPr>
              <w:spacing w:after="0" w:line="240" w:lineRule="auto"/>
              <w:jc w:val="both"/>
              <w:rPr>
                <w:rFonts w:ascii="Times New Roman" w:eastAsia="Times New Roman" w:hAnsi="Times New Roman" w:cs="Times New Roman"/>
                <w:bCs/>
                <w:color w:val="181818"/>
                <w:sz w:val="20"/>
                <w:szCs w:val="20"/>
                <w:lang w:val="ru-RU"/>
              </w:rPr>
            </w:pPr>
            <w:r w:rsidRPr="00DF35C7">
              <w:rPr>
                <w:rFonts w:ascii="Times New Roman" w:eastAsia="Times New Roman" w:hAnsi="Times New Roman" w:cs="Times New Roman"/>
                <w:bCs/>
                <w:color w:val="181818"/>
                <w:sz w:val="20"/>
                <w:szCs w:val="20"/>
                <w:lang w:val="ru-RU" w:eastAsia="ru-RU"/>
              </w:rPr>
              <w:t>Бросок баскетбольного мяча в корзину двумя руками от груди с места.</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160" w:line="259" w:lineRule="auto"/>
              <w:rPr>
                <w:rFonts w:ascii="Times New Roman" w:eastAsia="Times New Roman" w:hAnsi="Times New Roman" w:cs="Times New Roman"/>
                <w:color w:val="181818"/>
                <w:sz w:val="24"/>
                <w:szCs w:val="24"/>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p w:rsidR="00DF35C7" w:rsidRPr="00DF35C7" w:rsidRDefault="00DF35C7" w:rsidP="00DF35C7">
            <w:pPr>
              <w:spacing w:after="160" w:line="259" w:lineRule="auto"/>
              <w:rPr>
                <w:rFonts w:ascii="Calibri" w:eastAsia="Calibri" w:hAnsi="Calibri" w:cs="Times New Roman"/>
                <w:lang w:val="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максимальной скоростью на короткие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59.</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максимальной скоростью на короткие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r w:rsidRPr="00DF35C7">
              <w:rPr>
                <w:rFonts w:ascii="Times New Roman" w:eastAsia="Times New Roman" w:hAnsi="Times New Roman" w:cs="Times New Roman"/>
                <w:color w:val="181818"/>
                <w:sz w:val="24"/>
                <w:szCs w:val="24"/>
                <w:lang w:eastAsia="ru-RU"/>
              </w:rPr>
              <w:t>;</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равномерной скоростью на длинные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Бег с равномерной скоростью на длинные дистанции.</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r w:rsidRPr="00DF35C7">
              <w:rPr>
                <w:rFonts w:ascii="Times New Roman" w:eastAsia="Times New Roman" w:hAnsi="Times New Roman" w:cs="Times New Roman"/>
                <w:color w:val="181818"/>
                <w:sz w:val="24"/>
                <w:szCs w:val="24"/>
                <w:lang w:eastAsia="ru-RU"/>
              </w:rPr>
              <w:t>;</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lastRenderedPageBreak/>
              <w:t>62.</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Метание малого мяча в неподвижную мишень.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63.</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Метание малого мяча на дальность.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64.</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Метание малого мяча на дальность.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t xml:space="preserve"> </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65.</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Метание малого мяча на дальность.</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66.</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Прыжок в длину с разбега способом «согнув ноги</w:t>
            </w:r>
            <w:r w:rsidRPr="00DF35C7">
              <w:rPr>
                <w:rFonts w:ascii="Times New Roman" w:eastAsia="Times New Roman" w:hAnsi="Times New Roman" w:cs="Times New Roman"/>
                <w:bCs/>
                <w:iCs/>
                <w:color w:val="181818"/>
                <w:sz w:val="20"/>
                <w:szCs w:val="20"/>
                <w:lang w:val="ru-RU" w:eastAsia="ru-RU"/>
              </w:rPr>
              <w:t>»</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67.</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Прыжок в длину с разбега способом «согнув ноги</w:t>
            </w:r>
            <w:r w:rsidRPr="00DF35C7">
              <w:rPr>
                <w:rFonts w:ascii="Times New Roman" w:eastAsia="Times New Roman" w:hAnsi="Times New Roman" w:cs="Times New Roman"/>
                <w:bCs/>
                <w:iCs/>
                <w:color w:val="181818"/>
                <w:sz w:val="20"/>
                <w:szCs w:val="20"/>
                <w:lang w:val="ru-RU" w:eastAsia="ru-RU"/>
              </w:rPr>
              <w:t>»</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Практическая работа;</w:t>
            </w:r>
          </w:p>
        </w:tc>
      </w:tr>
      <w:tr w:rsidR="00DF35C7" w:rsidRPr="00DF35C7" w:rsidTr="0013478C">
        <w:trPr>
          <w:jc w:val="center"/>
        </w:trPr>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68.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both"/>
              <w:rPr>
                <w:rFonts w:ascii="Arial" w:eastAsia="Times New Roman" w:hAnsi="Arial" w:cs="Arial"/>
                <w:color w:val="181818"/>
                <w:sz w:val="21"/>
                <w:szCs w:val="21"/>
                <w:lang w:val="ru-RU" w:eastAsia="ru-RU"/>
              </w:rPr>
            </w:pPr>
            <w:r w:rsidRPr="00DF35C7">
              <w:rPr>
                <w:rFonts w:ascii="Times New Roman" w:eastAsia="Times New Roman" w:hAnsi="Times New Roman" w:cs="Times New Roman"/>
                <w:bCs/>
                <w:color w:val="181818"/>
                <w:sz w:val="20"/>
                <w:szCs w:val="20"/>
                <w:lang w:val="ru-RU" w:eastAsia="ru-RU"/>
              </w:rPr>
              <w:t>Прыжок в длину с разбега способом «согнув ноги</w:t>
            </w:r>
            <w:r w:rsidRPr="00DF35C7">
              <w:rPr>
                <w:rFonts w:ascii="Times New Roman" w:eastAsia="Times New Roman" w:hAnsi="Times New Roman" w:cs="Times New Roman"/>
                <w:bCs/>
                <w:iCs/>
                <w:color w:val="181818"/>
                <w:sz w:val="20"/>
                <w:szCs w:val="20"/>
                <w:lang w:val="ru-RU" w:eastAsia="ru-RU"/>
              </w:rPr>
              <w:t>»</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1</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Зачет;</w:t>
            </w:r>
            <w:r w:rsidRPr="00DF35C7">
              <w:rPr>
                <w:rFonts w:ascii="Times New Roman" w:eastAsia="Times New Roman" w:hAnsi="Times New Roman" w:cs="Times New Roman"/>
                <w:color w:val="000000"/>
                <w:sz w:val="24"/>
                <w:szCs w:val="24"/>
                <w:bdr w:val="dashed" w:sz="8" w:space="0" w:color="FF0000" w:frame="1"/>
                <w:shd w:val="clear" w:color="auto" w:fill="F7FDF7"/>
                <w:lang w:val="ru-RU" w:eastAsia="ru-RU"/>
              </w:rPr>
              <w:br/>
            </w:r>
          </w:p>
        </w:tc>
      </w:tr>
      <w:tr w:rsidR="00DF35C7" w:rsidRPr="00DF35C7" w:rsidTr="0013478C">
        <w:trPr>
          <w:jc w:val="center"/>
        </w:trPr>
        <w:tc>
          <w:tcPr>
            <w:tcW w:w="0" w:type="auto"/>
            <w:gridSpan w:val="2"/>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ОБЩЕЕ КОЛИЧЕСТВО ЧАСОВ ПО ПРОГРАММЕ</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eastAsia="ru-RU"/>
              </w:rPr>
            </w:pPr>
            <w:r w:rsidRPr="00DF35C7">
              <w:rPr>
                <w:rFonts w:ascii="Times New Roman" w:eastAsia="Times New Roman" w:hAnsi="Times New Roman" w:cs="Times New Roman"/>
                <w:color w:val="181818"/>
                <w:sz w:val="24"/>
                <w:szCs w:val="24"/>
                <w:lang w:eastAsia="ru-RU"/>
              </w:rPr>
              <w:t>68</w:t>
            </w:r>
          </w:p>
        </w:tc>
        <w:tc>
          <w:tcPr>
            <w:tcW w:w="0" w:type="auto"/>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181818"/>
                <w:sz w:val="24"/>
                <w:szCs w:val="24"/>
                <w:lang w:val="ru-RU" w:eastAsia="ru-RU"/>
              </w:rPr>
              <w:t>0</w:t>
            </w:r>
          </w:p>
        </w:tc>
        <w:tc>
          <w:tcPr>
            <w:tcW w:w="0" w:type="auto"/>
            <w:gridSpan w:val="3"/>
            <w:tcBorders>
              <w:top w:val="nil"/>
              <w:left w:val="nil"/>
              <w:bottom w:val="single" w:sz="8" w:space="0" w:color="000000"/>
              <w:right w:val="single" w:sz="8" w:space="0" w:color="000000"/>
            </w:tcBorders>
            <w:shd w:val="clear" w:color="auto" w:fill="FFFFFF"/>
            <w:tcMar>
              <w:top w:w="90" w:type="dxa"/>
              <w:left w:w="90" w:type="dxa"/>
              <w:bottom w:w="90" w:type="dxa"/>
              <w:right w:w="90" w:type="dxa"/>
            </w:tcMar>
            <w:hideMark/>
          </w:tcPr>
          <w:p w:rsidR="00DF35C7" w:rsidRPr="00DF35C7" w:rsidRDefault="00DF35C7" w:rsidP="00DF35C7">
            <w:pPr>
              <w:spacing w:after="0" w:line="240" w:lineRule="auto"/>
              <w:jc w:val="center"/>
              <w:rPr>
                <w:rFonts w:ascii="Arial" w:eastAsia="Times New Roman" w:hAnsi="Arial" w:cs="Arial"/>
                <w:color w:val="181818"/>
                <w:sz w:val="21"/>
                <w:szCs w:val="21"/>
                <w:lang w:val="ru-RU" w:eastAsia="ru-RU"/>
              </w:rPr>
            </w:pPr>
          </w:p>
        </w:tc>
      </w:tr>
    </w:tbl>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eastAsia="ru-RU"/>
        </w:rPr>
      </w:pPr>
    </w:p>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val="ru-RU" w:eastAsia="ru-RU"/>
        </w:rPr>
      </w:pPr>
    </w:p>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val="ru-RU" w:eastAsia="ru-RU"/>
        </w:rPr>
      </w:pPr>
    </w:p>
    <w:p w:rsidR="00DF35C7" w:rsidRPr="00DF35C7" w:rsidRDefault="00DF35C7" w:rsidP="00DF35C7">
      <w:pPr>
        <w:shd w:val="clear" w:color="auto" w:fill="FFFFFF"/>
        <w:spacing w:after="240" w:line="240" w:lineRule="atLeast"/>
        <w:rPr>
          <w:rFonts w:ascii="Times New Roman" w:eastAsia="Times New Roman" w:hAnsi="Times New Roman" w:cs="Times New Roman"/>
          <w:b/>
          <w:bCs/>
          <w:caps/>
          <w:color w:val="000000"/>
          <w:sz w:val="24"/>
          <w:szCs w:val="24"/>
          <w:lang w:val="ru-RU" w:eastAsia="ru-RU"/>
        </w:rPr>
      </w:pPr>
    </w:p>
    <w:p w:rsidR="00DF35C7" w:rsidRPr="00DF35C7" w:rsidRDefault="00DF35C7" w:rsidP="00DF35C7">
      <w:pPr>
        <w:shd w:val="clear" w:color="auto" w:fill="FFFFFF"/>
        <w:spacing w:after="240" w:line="240" w:lineRule="atLeast"/>
        <w:jc w:val="center"/>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4"/>
          <w:szCs w:val="24"/>
          <w:lang w:val="ru-RU" w:eastAsia="ru-RU"/>
        </w:rPr>
        <w:lastRenderedPageBreak/>
        <w:t>УЧЕБНО-МЕТОДИЧЕСКОЕ ОБЕСПЕЧЕНИЕ ОБРАЗОВАТЕЛЬНОГО ПРОЦЕССА</w:t>
      </w:r>
    </w:p>
    <w:p w:rsidR="00DF35C7" w:rsidRPr="00DF35C7" w:rsidRDefault="00DF35C7" w:rsidP="00DF35C7">
      <w:pPr>
        <w:shd w:val="clear" w:color="auto" w:fill="FFFFFF"/>
        <w:spacing w:before="240" w:after="120" w:line="240" w:lineRule="atLeast"/>
        <w:rPr>
          <w:rFonts w:ascii="Times New Roman" w:eastAsia="Times New Roman" w:hAnsi="Times New Roman" w:cs="Times New Roman"/>
          <w:b/>
          <w:bCs/>
          <w:caps/>
          <w:color w:val="000000"/>
          <w:sz w:val="21"/>
          <w:szCs w:val="21"/>
          <w:lang w:val="ru-RU" w:eastAsia="ru-RU"/>
        </w:rPr>
      </w:pPr>
    </w:p>
    <w:p w:rsidR="00DF35C7" w:rsidRPr="00DF35C7" w:rsidRDefault="00DF35C7" w:rsidP="00DF35C7">
      <w:pPr>
        <w:shd w:val="clear" w:color="auto" w:fill="FFFFFF"/>
        <w:spacing w:before="240" w:after="120" w:line="240" w:lineRule="atLeast"/>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1"/>
          <w:szCs w:val="21"/>
          <w:lang w:val="ru-RU" w:eastAsia="ru-RU"/>
        </w:rPr>
        <w:t>ОБЯЗАТЕЛЬНЫЕ УЧЕБНЫЕ МАТЕРИАЛЫ ДЛЯ УЧЕНИКА</w:t>
      </w:r>
    </w:p>
    <w:p w:rsidR="00DF35C7" w:rsidRPr="00DF35C7" w:rsidRDefault="00DF35C7" w:rsidP="00DF35C7">
      <w:pPr>
        <w:shd w:val="clear" w:color="auto" w:fill="FFFFFF"/>
        <w:spacing w:after="0" w:line="240" w:lineRule="auto"/>
        <w:rPr>
          <w:rFonts w:ascii="Arial" w:eastAsia="Times New Roman" w:hAnsi="Arial" w:cs="Arial"/>
          <w:color w:val="000000"/>
          <w:sz w:val="21"/>
          <w:szCs w:val="21"/>
          <w:lang w:val="ru-RU" w:eastAsia="ru-RU"/>
        </w:rPr>
      </w:pPr>
      <w:r w:rsidRPr="00DF35C7">
        <w:rPr>
          <w:rFonts w:ascii="Times New Roman" w:eastAsia="Times New Roman" w:hAnsi="Times New Roman" w:cs="Times New Roman"/>
          <w:color w:val="000000"/>
          <w:sz w:val="20"/>
          <w:szCs w:val="20"/>
          <w:lang w:val="ru-RU" w:eastAsia="ru-RU"/>
        </w:rPr>
        <w:t>Физическая культура. Футбол для всех, 5-9 класс/Погадаев Г.И.; под редакцией Акинфеева И., Акционерное общество «Издательство «Просвещение»;</w:t>
      </w:r>
      <w:r w:rsidRPr="00DF35C7">
        <w:rPr>
          <w:rFonts w:ascii="Times New Roman" w:eastAsia="Times New Roman" w:hAnsi="Times New Roman" w:cs="Times New Roman"/>
          <w:color w:val="000000"/>
          <w:sz w:val="20"/>
          <w:szCs w:val="20"/>
          <w:lang w:val="ru-RU" w:eastAsia="ru-RU"/>
        </w:rPr>
        <w:br/>
        <w:t>Физическая культура, 5-6 класс/Погадаев Г.И., ООО «ДРОФА»; АО «Издательство Просвещение»;</w:t>
      </w:r>
      <w:r w:rsidRPr="00DF35C7">
        <w:rPr>
          <w:rFonts w:ascii="Times New Roman" w:eastAsia="Times New Roman" w:hAnsi="Times New Roman" w:cs="Times New Roman"/>
          <w:color w:val="000000"/>
          <w:sz w:val="20"/>
          <w:szCs w:val="20"/>
          <w:lang w:val="ru-RU" w:eastAsia="ru-RU"/>
        </w:rPr>
        <w:b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p>
    <w:p w:rsidR="00DF35C7" w:rsidRPr="00DF35C7" w:rsidRDefault="00DF35C7" w:rsidP="00DF35C7">
      <w:pPr>
        <w:shd w:val="clear" w:color="auto" w:fill="FFFFFF"/>
        <w:spacing w:after="0" w:line="240" w:lineRule="auto"/>
        <w:rPr>
          <w:rFonts w:ascii="Arial" w:eastAsia="Times New Roman" w:hAnsi="Arial" w:cs="Arial"/>
          <w:color w:val="000000"/>
          <w:sz w:val="21"/>
          <w:szCs w:val="21"/>
          <w:lang w:val="ru-RU" w:eastAsia="ru-RU"/>
        </w:rPr>
      </w:pPr>
      <w:r w:rsidRPr="00DF35C7">
        <w:rPr>
          <w:rFonts w:ascii="Times New Roman" w:eastAsia="Times New Roman" w:hAnsi="Times New Roman" w:cs="Times New Roman"/>
          <w:color w:val="000000"/>
          <w:sz w:val="20"/>
          <w:szCs w:val="20"/>
          <w:lang w:val="ru-RU" w:eastAsia="ru-RU"/>
        </w:rPr>
        <w:t>Введите свой вариант:</w:t>
      </w:r>
    </w:p>
    <w:p w:rsidR="00DF35C7" w:rsidRPr="00DF35C7" w:rsidRDefault="00DF35C7" w:rsidP="00DF35C7">
      <w:pPr>
        <w:shd w:val="clear" w:color="auto" w:fill="FFFFFF"/>
        <w:spacing w:before="240" w:after="120" w:line="240" w:lineRule="atLeast"/>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1"/>
          <w:szCs w:val="21"/>
          <w:lang w:val="ru-RU" w:eastAsia="ru-RU"/>
        </w:rPr>
        <w:t>МЕТОДИЧЕСКИЕ МАТЕРИАЛЫ ДЛЯ УЧИТЕЛЯ</w:t>
      </w:r>
    </w:p>
    <w:p w:rsidR="00DF35C7" w:rsidRPr="00DF35C7" w:rsidRDefault="00DF35C7" w:rsidP="00DF35C7">
      <w:pPr>
        <w:shd w:val="clear" w:color="auto" w:fill="FFFFFF"/>
        <w:spacing w:after="0" w:line="240" w:lineRule="auto"/>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0"/>
          <w:szCs w:val="20"/>
          <w:shd w:val="clear" w:color="auto" w:fill="FFFFFF"/>
          <w:lang w:val="ru-RU" w:eastAsia="ru-RU"/>
        </w:rPr>
        <w:t>Физическая культура. 5–9 классы. Методическое пособие</w:t>
      </w:r>
      <w:r w:rsidRPr="00DF35C7">
        <w:rPr>
          <w:rFonts w:ascii="Times New Roman" w:eastAsia="Times New Roman" w:hAnsi="Times New Roman" w:cs="Times New Roman"/>
          <w:color w:val="000000"/>
          <w:sz w:val="20"/>
          <w:szCs w:val="20"/>
          <w:shd w:val="clear" w:color="auto" w:fill="FFFFFF"/>
          <w:lang w:val="ru-RU" w:eastAsia="ru-RU"/>
        </w:rPr>
        <w:br/>
      </w:r>
      <w:r w:rsidRPr="00DF35C7">
        <w:rPr>
          <w:rFonts w:ascii="Times New Roman" w:eastAsia="Times New Roman" w:hAnsi="Times New Roman" w:cs="Times New Roman"/>
          <w:color w:val="000000"/>
          <w:sz w:val="20"/>
          <w:szCs w:val="20"/>
          <w:lang w:val="ru-RU" w:eastAsia="ru-RU"/>
        </w:rPr>
        <w:br/>
      </w:r>
    </w:p>
    <w:p w:rsidR="00DF35C7" w:rsidRPr="00DF35C7" w:rsidRDefault="00DF35C7" w:rsidP="00DF35C7">
      <w:pPr>
        <w:shd w:val="clear" w:color="auto" w:fill="FFFFFF"/>
        <w:spacing w:before="240" w:after="120" w:line="240" w:lineRule="atLeast"/>
        <w:rPr>
          <w:rFonts w:ascii="Arial" w:eastAsia="Times New Roman" w:hAnsi="Arial" w:cs="Arial"/>
          <w:color w:val="181818"/>
          <w:sz w:val="21"/>
          <w:szCs w:val="21"/>
          <w:lang w:val="ru-RU" w:eastAsia="ru-RU"/>
        </w:rPr>
      </w:pPr>
      <w:r w:rsidRPr="00DF35C7">
        <w:rPr>
          <w:rFonts w:ascii="Times New Roman" w:eastAsia="Times New Roman" w:hAnsi="Times New Roman" w:cs="Times New Roman"/>
          <w:b/>
          <w:bCs/>
          <w:caps/>
          <w:color w:val="000000"/>
          <w:sz w:val="21"/>
          <w:szCs w:val="21"/>
          <w:lang w:val="ru-RU" w:eastAsia="ru-RU"/>
        </w:rPr>
        <w:t>ЦИФРОВЫЕ ОБРАЗОВАТЕЛЬНЫЕ РЕСУРСЫ И РЕСУРСЫ СЕТИ ИНТЕРНЕТ</w:t>
      </w:r>
    </w:p>
    <w:p w:rsidR="00DF35C7" w:rsidRPr="00DF35C7" w:rsidRDefault="00DF35C7" w:rsidP="00DF35C7">
      <w:pPr>
        <w:shd w:val="clear" w:color="auto" w:fill="FFFFFF"/>
        <w:spacing w:after="0" w:line="240" w:lineRule="auto"/>
        <w:rPr>
          <w:rFonts w:ascii="Arial" w:eastAsia="Times New Roman" w:hAnsi="Arial" w:cs="Arial"/>
          <w:color w:val="181818"/>
          <w:sz w:val="21"/>
          <w:szCs w:val="21"/>
          <w:lang w:val="ru-RU" w:eastAsia="ru-RU"/>
        </w:rPr>
      </w:pPr>
      <w:r w:rsidRPr="00DF35C7">
        <w:rPr>
          <w:rFonts w:ascii="Times New Roman" w:eastAsia="Times New Roman" w:hAnsi="Times New Roman" w:cs="Times New Roman"/>
          <w:color w:val="000000"/>
          <w:sz w:val="20"/>
          <w:szCs w:val="20"/>
          <w:lang w:val="ru-RU" w:eastAsia="ru-RU"/>
        </w:rPr>
        <w:t>https://resh.edu.ru/subject/9/</w:t>
      </w:r>
    </w:p>
    <w:p w:rsidR="00DF35C7" w:rsidRPr="00DF35C7" w:rsidRDefault="00DF35C7" w:rsidP="00DF35C7">
      <w:pPr>
        <w:shd w:val="clear" w:color="auto" w:fill="FFFFFF"/>
        <w:spacing w:after="0" w:line="240" w:lineRule="auto"/>
        <w:rPr>
          <w:rFonts w:ascii="Arial" w:eastAsia="Times New Roman" w:hAnsi="Arial" w:cs="Arial"/>
          <w:color w:val="181818"/>
          <w:sz w:val="21"/>
          <w:szCs w:val="21"/>
          <w:lang w:val="ru-RU" w:eastAsia="ru-RU"/>
        </w:rPr>
      </w:pPr>
      <w:r w:rsidRPr="00DF35C7">
        <w:rPr>
          <w:rFonts w:ascii="Arial" w:eastAsia="Times New Roman" w:hAnsi="Arial" w:cs="Arial"/>
          <w:color w:val="181818"/>
          <w:sz w:val="21"/>
          <w:szCs w:val="21"/>
          <w:lang w:val="ru-RU" w:eastAsia="ru-RU"/>
        </w:rPr>
        <w:t> </w:t>
      </w:r>
    </w:p>
    <w:p w:rsidR="00DF35C7" w:rsidRPr="00DF35C7" w:rsidRDefault="00DF35C7" w:rsidP="00DF35C7">
      <w:pPr>
        <w:spacing w:after="160" w:line="259" w:lineRule="auto"/>
        <w:rPr>
          <w:rFonts w:ascii="Calibri" w:eastAsia="Calibri" w:hAnsi="Calibri" w:cs="Times New Roman"/>
          <w:lang w:val="ru-RU"/>
        </w:rPr>
      </w:pPr>
    </w:p>
    <w:p w:rsidR="00B36C71" w:rsidRPr="00DF35C7" w:rsidRDefault="00B36C71">
      <w:pPr>
        <w:rPr>
          <w:lang w:val="ru-RU"/>
        </w:rPr>
      </w:pPr>
      <w:bookmarkStart w:id="0" w:name="_GoBack"/>
      <w:bookmarkEnd w:id="0"/>
    </w:p>
    <w:sectPr w:rsidR="00B36C71" w:rsidRPr="00DF35C7" w:rsidSect="00FB5EB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36C71"/>
    <w:rsid w:val="00B47730"/>
    <w:rsid w:val="00CB0664"/>
    <w:rsid w:val="00DF35C7"/>
    <w:rsid w:val="00EA13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4">
    <w:name w:val="Нет списка1"/>
    <w:next w:val="a4"/>
    <w:uiPriority w:val="99"/>
    <w:semiHidden/>
    <w:unhideWhenUsed/>
    <w:rsid w:val="00DF35C7"/>
  </w:style>
  <w:style w:type="paragraph" w:customStyle="1" w:styleId="msonormal0">
    <w:name w:val="msonormal"/>
    <w:basedOn w:val="a1"/>
    <w:rsid w:val="00DF35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2c">
    <w:name w:val="Сетка таблицы2"/>
    <w:basedOn w:val="a3"/>
    <w:next w:val="aff0"/>
    <w:rsid w:val="00DF35C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3"/>
    <w:next w:val="aff0"/>
    <w:uiPriority w:val="39"/>
    <w:rsid w:val="00DF35C7"/>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4">
    <w:name w:val="Нет списка1"/>
    <w:next w:val="a4"/>
    <w:uiPriority w:val="99"/>
    <w:semiHidden/>
    <w:unhideWhenUsed/>
    <w:rsid w:val="00DF35C7"/>
  </w:style>
  <w:style w:type="paragraph" w:customStyle="1" w:styleId="msonormal0">
    <w:name w:val="msonormal"/>
    <w:basedOn w:val="a1"/>
    <w:rsid w:val="00DF35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2c">
    <w:name w:val="Сетка таблицы2"/>
    <w:basedOn w:val="a3"/>
    <w:next w:val="aff0"/>
    <w:rsid w:val="00DF35C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3"/>
    <w:next w:val="aff0"/>
    <w:uiPriority w:val="39"/>
    <w:rsid w:val="00DF35C7"/>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0CE1E-F11E-458C-9EC7-32B06059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11730</Words>
  <Characters>66867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ALADIN</cp:lastModifiedBy>
  <cp:revision>2</cp:revision>
  <dcterms:created xsi:type="dcterms:W3CDTF">2013-12-23T23:15:00Z</dcterms:created>
  <dcterms:modified xsi:type="dcterms:W3CDTF">2022-12-13T10:39:00Z</dcterms:modified>
  <cp:category/>
</cp:coreProperties>
</file>