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B36CE" w14:textId="77777777" w:rsidR="00121750" w:rsidRDefault="00121750">
      <w:pPr>
        <w:autoSpaceDE w:val="0"/>
        <w:autoSpaceDN w:val="0"/>
        <w:spacing w:after="78" w:line="220" w:lineRule="exact"/>
      </w:pPr>
    </w:p>
    <w:p w14:paraId="587271A6" w14:textId="77777777" w:rsidR="00121750" w:rsidRPr="000F3706" w:rsidRDefault="0042117A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551D5B5F" w14:textId="77777777" w:rsidR="00876F72" w:rsidRDefault="00876F72" w:rsidP="00876F72">
      <w:pPr>
        <w:autoSpaceDE w:val="0"/>
        <w:autoSpaceDN w:val="0"/>
        <w:spacing w:before="670" w:after="0" w:line="230" w:lineRule="auto"/>
        <w:ind w:left="251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0419B54" w14:textId="77777777" w:rsidR="00876F72" w:rsidRDefault="00876F72" w:rsidP="00876F72">
      <w:pPr>
        <w:autoSpaceDE w:val="0"/>
        <w:autoSpaceDN w:val="0"/>
        <w:spacing w:before="670" w:after="0" w:line="230" w:lineRule="auto"/>
        <w:ind w:left="251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14:paraId="5DB8C7A4" w14:textId="77777777" w:rsidR="00876F72" w:rsidRDefault="00876F72" w:rsidP="00876F72">
      <w:pPr>
        <w:autoSpaceDE w:val="0"/>
        <w:autoSpaceDN w:val="0"/>
        <w:spacing w:before="670" w:after="0" w:line="230" w:lineRule="auto"/>
        <w:ind w:left="2514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7FDDED9" w14:textId="6DB0C426" w:rsidR="00876F72" w:rsidRPr="00876F72" w:rsidRDefault="00876F72" w:rsidP="00876F72">
      <w:pPr>
        <w:autoSpaceDE w:val="0"/>
        <w:autoSpaceDN w:val="0"/>
        <w:spacing w:before="670" w:after="0" w:line="230" w:lineRule="auto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Управление образования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Валуйского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городского округа</w:t>
      </w:r>
    </w:p>
    <w:p w14:paraId="3F157852" w14:textId="18421D48" w:rsidR="00876F72" w:rsidRDefault="00876F72" w:rsidP="00876F72">
      <w:pPr>
        <w:autoSpaceDE w:val="0"/>
        <w:autoSpaceDN w:val="0"/>
        <w:spacing w:before="1606" w:after="1376" w:line="230" w:lineRule="auto"/>
        <w:ind w:right="349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7FB4ECB" w14:textId="04D93963" w:rsidR="00876F72" w:rsidRDefault="00876F72" w:rsidP="00876F72">
      <w:pPr>
        <w:autoSpaceDE w:val="0"/>
        <w:autoSpaceDN w:val="0"/>
        <w:spacing w:before="1606" w:after="1376" w:line="230" w:lineRule="auto"/>
        <w:ind w:left="851" w:right="349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</w:t>
      </w:r>
      <w:r w:rsidRPr="00876F72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«Мандровская ООШ»</w:t>
      </w:r>
    </w:p>
    <w:p w14:paraId="50B31C37" w14:textId="3C42E750" w:rsidR="00121750" w:rsidRDefault="00876F72" w:rsidP="00876F72">
      <w:pPr>
        <w:autoSpaceDE w:val="0"/>
        <w:autoSpaceDN w:val="0"/>
        <w:spacing w:before="1606" w:after="1376" w:line="230" w:lineRule="auto"/>
        <w:ind w:right="349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Валуйского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 Белгородской области</w:t>
      </w:r>
    </w:p>
    <w:p w14:paraId="14BC3149" w14:textId="1C7B2B90" w:rsidR="00876F72" w:rsidRDefault="00876F72" w:rsidP="00876F72">
      <w:pPr>
        <w:autoSpaceDE w:val="0"/>
        <w:autoSpaceDN w:val="0"/>
        <w:spacing w:before="1606" w:after="1376" w:line="230" w:lineRule="auto"/>
        <w:ind w:right="349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</w:t>
      </w:r>
    </w:p>
    <w:p w14:paraId="12BB77D1" w14:textId="77777777" w:rsidR="00876F72" w:rsidRDefault="00876F72" w:rsidP="00876F72">
      <w:pPr>
        <w:autoSpaceDE w:val="0"/>
        <w:autoSpaceDN w:val="0"/>
        <w:spacing w:before="1606" w:after="1376" w:line="230" w:lineRule="auto"/>
        <w:ind w:right="349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CF04C8A" w14:textId="77777777" w:rsidR="00876F72" w:rsidRDefault="00876F72" w:rsidP="00876F72">
      <w:pPr>
        <w:autoSpaceDE w:val="0"/>
        <w:autoSpaceDN w:val="0"/>
        <w:spacing w:before="1606" w:after="1376" w:line="230" w:lineRule="auto"/>
        <w:ind w:right="3498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9B52C23" w14:textId="77777777" w:rsidR="00876F72" w:rsidRPr="00876F72" w:rsidRDefault="00876F72" w:rsidP="00876F72">
      <w:pPr>
        <w:autoSpaceDE w:val="0"/>
        <w:autoSpaceDN w:val="0"/>
        <w:spacing w:before="1606" w:after="1376" w:line="230" w:lineRule="auto"/>
        <w:ind w:right="3498"/>
        <w:contextualSpacing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2"/>
        <w:gridCol w:w="3740"/>
        <w:gridCol w:w="3460"/>
      </w:tblGrid>
      <w:tr w:rsidR="00121750" w14:paraId="76DFA0A7" w14:textId="77777777">
        <w:trPr>
          <w:trHeight w:hRule="exact" w:val="274"/>
        </w:trPr>
        <w:tc>
          <w:tcPr>
            <w:tcW w:w="2982" w:type="dxa"/>
            <w:tcMar>
              <w:left w:w="0" w:type="dxa"/>
              <w:right w:w="0" w:type="dxa"/>
            </w:tcMar>
          </w:tcPr>
          <w:p w14:paraId="024E47DF" w14:textId="77777777" w:rsidR="00121750" w:rsidRDefault="0042117A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1027D9FB" w14:textId="77777777" w:rsidR="00121750" w:rsidRDefault="0042117A">
            <w:pPr>
              <w:autoSpaceDE w:val="0"/>
              <w:autoSpaceDN w:val="0"/>
              <w:spacing w:before="48" w:after="0" w:line="230" w:lineRule="auto"/>
              <w:ind w:left="5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14:paraId="63E22CDA" w14:textId="77777777" w:rsidR="00121750" w:rsidRDefault="0042117A">
            <w:pPr>
              <w:autoSpaceDE w:val="0"/>
              <w:autoSpaceDN w:val="0"/>
              <w:spacing w:before="48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121750" w14:paraId="047D2BA3" w14:textId="77777777">
        <w:trPr>
          <w:trHeight w:hRule="exact" w:val="200"/>
        </w:trPr>
        <w:tc>
          <w:tcPr>
            <w:tcW w:w="2982" w:type="dxa"/>
            <w:tcMar>
              <w:left w:w="0" w:type="dxa"/>
              <w:right w:w="0" w:type="dxa"/>
            </w:tcMar>
          </w:tcPr>
          <w:p w14:paraId="7C23115D" w14:textId="77777777" w:rsidR="00121750" w:rsidRDefault="0042117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заседании методического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685E0FCC" w14:textId="2BBFBA4D" w:rsidR="00121750" w:rsidRPr="00876F72" w:rsidRDefault="00876F72" w:rsidP="00876F72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</w:t>
            </w:r>
            <w:proofErr w:type="spellStart"/>
            <w:r w:rsidR="0042117A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 w:rsidR="0042117A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 w:rsidR="0042117A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 w:rsidR="0042117A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школы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14:paraId="7B90FE6A" w14:textId="028F5A7B" w:rsidR="00121750" w:rsidRDefault="0042117A">
            <w:pPr>
              <w:autoSpaceDE w:val="0"/>
              <w:autoSpaceDN w:val="0"/>
              <w:spacing w:after="0" w:line="230" w:lineRule="auto"/>
              <w:ind w:left="3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</w:t>
            </w:r>
            <w:r w:rsidR="00876F7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иректор</w:t>
            </w:r>
            <w:proofErr w:type="spellEnd"/>
            <w:r w:rsidR="00876F7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 w:rsidR="00876F7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121750" w14:paraId="30BD3528" w14:textId="77777777">
        <w:trPr>
          <w:trHeight w:hRule="exact" w:val="400"/>
        </w:trPr>
        <w:tc>
          <w:tcPr>
            <w:tcW w:w="2982" w:type="dxa"/>
            <w:tcMar>
              <w:left w:w="0" w:type="dxa"/>
              <w:right w:w="0" w:type="dxa"/>
            </w:tcMar>
          </w:tcPr>
          <w:p w14:paraId="50FFBAE5" w14:textId="77777777" w:rsidR="00121750" w:rsidRDefault="0042117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объединения учителей</w:t>
            </w:r>
          </w:p>
        </w:tc>
        <w:tc>
          <w:tcPr>
            <w:tcW w:w="3740" w:type="dxa"/>
            <w:vMerge w:val="restart"/>
            <w:tcMar>
              <w:left w:w="0" w:type="dxa"/>
              <w:right w:w="0" w:type="dxa"/>
            </w:tcMar>
          </w:tcPr>
          <w:p w14:paraId="7DB1C33F" w14:textId="17906B21" w:rsidR="00121750" w:rsidRPr="00876F72" w:rsidRDefault="0042117A" w:rsidP="00876F72">
            <w:pPr>
              <w:autoSpaceDE w:val="0"/>
              <w:autoSpaceDN w:val="0"/>
              <w:spacing w:before="198" w:after="0" w:line="230" w:lineRule="auto"/>
              <w:ind w:left="53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876F7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Чуприна Е.В.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14:paraId="279C42D9" w14:textId="6FEBBA9B" w:rsidR="00121750" w:rsidRDefault="00121750" w:rsidP="00876F72">
            <w:pPr>
              <w:autoSpaceDE w:val="0"/>
              <w:autoSpaceDN w:val="0"/>
              <w:spacing w:after="0" w:line="230" w:lineRule="auto"/>
            </w:pPr>
          </w:p>
        </w:tc>
      </w:tr>
      <w:tr w:rsidR="00121750" w14:paraId="5F482237" w14:textId="77777777">
        <w:trPr>
          <w:trHeight w:hRule="exact" w:val="116"/>
        </w:trPr>
        <w:tc>
          <w:tcPr>
            <w:tcW w:w="2982" w:type="dxa"/>
            <w:vMerge w:val="restart"/>
            <w:tcMar>
              <w:left w:w="0" w:type="dxa"/>
              <w:right w:w="0" w:type="dxa"/>
            </w:tcMar>
          </w:tcPr>
          <w:p w14:paraId="65AD0D74" w14:textId="77777777" w:rsidR="00121750" w:rsidRDefault="0042117A">
            <w:pPr>
              <w:autoSpaceDE w:val="0"/>
              <w:autoSpaceDN w:val="0"/>
              <w:spacing w:before="1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29" w:type="dxa"/>
            <w:vMerge/>
          </w:tcPr>
          <w:p w14:paraId="3AEA17BF" w14:textId="77777777" w:rsidR="00121750" w:rsidRDefault="00121750"/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14:paraId="419DD6D9" w14:textId="7A1E0633" w:rsidR="00121750" w:rsidRPr="00876F72" w:rsidRDefault="00876F72">
            <w:pPr>
              <w:autoSpaceDE w:val="0"/>
              <w:autoSpaceDN w:val="0"/>
              <w:spacing w:before="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Аладьина Н.А.</w:t>
            </w:r>
          </w:p>
        </w:tc>
      </w:tr>
      <w:tr w:rsidR="00121750" w14:paraId="63BE0C4C" w14:textId="77777777">
        <w:trPr>
          <w:trHeight w:hRule="exact" w:val="304"/>
        </w:trPr>
        <w:tc>
          <w:tcPr>
            <w:tcW w:w="3429" w:type="dxa"/>
            <w:vMerge/>
          </w:tcPr>
          <w:p w14:paraId="6D557A95" w14:textId="77777777" w:rsidR="00121750" w:rsidRDefault="00121750"/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034CA7D5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5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29" w:type="dxa"/>
            <w:vMerge/>
          </w:tcPr>
          <w:p w14:paraId="2ECF5A0A" w14:textId="77777777" w:rsidR="00121750" w:rsidRDefault="00121750"/>
        </w:tc>
      </w:tr>
      <w:tr w:rsidR="00121750" w14:paraId="4626CACB" w14:textId="77777777">
        <w:trPr>
          <w:trHeight w:hRule="exact" w:val="400"/>
        </w:trPr>
        <w:tc>
          <w:tcPr>
            <w:tcW w:w="2982" w:type="dxa"/>
            <w:tcMar>
              <w:left w:w="0" w:type="dxa"/>
              <w:right w:w="0" w:type="dxa"/>
            </w:tcMar>
          </w:tcPr>
          <w:p w14:paraId="0CEAA836" w14:textId="77777777" w:rsidR="00121750" w:rsidRDefault="0042117A">
            <w:pPr>
              <w:autoSpaceDE w:val="0"/>
              <w:autoSpaceDN w:val="0"/>
              <w:spacing w:before="1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740" w:type="dxa"/>
            <w:vMerge w:val="restart"/>
            <w:tcMar>
              <w:left w:w="0" w:type="dxa"/>
              <w:right w:w="0" w:type="dxa"/>
            </w:tcMar>
          </w:tcPr>
          <w:p w14:paraId="2143E8F9" w14:textId="06FD91A7" w:rsidR="00121750" w:rsidRDefault="0042117A">
            <w:pPr>
              <w:autoSpaceDE w:val="0"/>
              <w:autoSpaceDN w:val="0"/>
              <w:spacing w:before="194" w:after="0" w:line="230" w:lineRule="auto"/>
              <w:ind w:left="5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876F7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876F7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 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14:paraId="454D6BA1" w14:textId="77777777" w:rsidR="00121750" w:rsidRDefault="0042117A">
            <w:pPr>
              <w:autoSpaceDE w:val="0"/>
              <w:autoSpaceDN w:val="0"/>
              <w:spacing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121750" w14:paraId="361952B1" w14:textId="77777777">
        <w:trPr>
          <w:trHeight w:hRule="exact" w:val="488"/>
        </w:trPr>
        <w:tc>
          <w:tcPr>
            <w:tcW w:w="2982" w:type="dxa"/>
            <w:tcMar>
              <w:left w:w="0" w:type="dxa"/>
              <w:right w:w="0" w:type="dxa"/>
            </w:tcMar>
          </w:tcPr>
          <w:p w14:paraId="593E9647" w14:textId="77777777" w:rsidR="00121750" w:rsidRDefault="0042117A">
            <w:pPr>
              <w:autoSpaceDE w:val="0"/>
              <w:autoSpaceDN w:val="0"/>
              <w:spacing w:before="20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29" w:type="dxa"/>
            <w:vMerge/>
          </w:tcPr>
          <w:p w14:paraId="5117F50A" w14:textId="77777777" w:rsidR="00121750" w:rsidRDefault="00121750"/>
        </w:tc>
        <w:tc>
          <w:tcPr>
            <w:tcW w:w="3460" w:type="dxa"/>
            <w:tcMar>
              <w:left w:w="0" w:type="dxa"/>
              <w:right w:w="0" w:type="dxa"/>
            </w:tcMar>
          </w:tcPr>
          <w:p w14:paraId="1F2052E8" w14:textId="6CE0C6E3" w:rsidR="00121750" w:rsidRDefault="0042117A">
            <w:pPr>
              <w:autoSpaceDE w:val="0"/>
              <w:autoSpaceDN w:val="0"/>
              <w:spacing w:after="0" w:line="230" w:lineRule="auto"/>
              <w:ind w:left="3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876F7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2022 г.</w:t>
            </w:r>
          </w:p>
        </w:tc>
      </w:tr>
    </w:tbl>
    <w:p w14:paraId="048623ED" w14:textId="1F0095EC" w:rsidR="00121750" w:rsidRDefault="0042117A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</w:t>
      </w:r>
      <w:r w:rsidR="00876F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</w:t>
      </w:r>
      <w:r>
        <w:rPr>
          <w:rFonts w:ascii="Times New Roman" w:eastAsia="Times New Roman" w:hAnsi="Times New Roman"/>
          <w:color w:val="000000"/>
          <w:w w:val="102"/>
          <w:sz w:val="20"/>
        </w:rPr>
        <w:t>"</w:t>
      </w:r>
      <w:r w:rsidR="00876F7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</w:t>
      </w:r>
      <w:r w:rsidR="00876F72">
        <w:rPr>
          <w:rFonts w:ascii="Times New Roman" w:eastAsia="Times New Roman" w:hAnsi="Times New Roman"/>
          <w:color w:val="000000"/>
          <w:w w:val="102"/>
          <w:sz w:val="20"/>
        </w:rPr>
        <w:t xml:space="preserve"> 2022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14:paraId="291CE37C" w14:textId="0F5DBEF8" w:rsidR="00121750" w:rsidRDefault="0042117A">
      <w:pPr>
        <w:autoSpaceDE w:val="0"/>
        <w:autoSpaceDN w:val="0"/>
        <w:spacing w:before="103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 w:rsidR="00876F72">
        <w:rPr>
          <w:rFonts w:ascii="Times New Roman" w:eastAsia="Times New Roman" w:hAnsi="Times New Roman"/>
          <w:b/>
          <w:color w:val="000000"/>
          <w:sz w:val="24"/>
        </w:rPr>
        <w:t>(ID 1736725</w:t>
      </w:r>
      <w:r>
        <w:rPr>
          <w:rFonts w:ascii="Times New Roman" w:eastAsia="Times New Roman" w:hAnsi="Times New Roman"/>
          <w:b/>
          <w:color w:val="000000"/>
          <w:sz w:val="24"/>
        </w:rPr>
        <w:t>)</w:t>
      </w:r>
    </w:p>
    <w:p w14:paraId="544FE237" w14:textId="77777777" w:rsidR="00121750" w:rsidRPr="000F3706" w:rsidRDefault="0042117A">
      <w:pPr>
        <w:autoSpaceDE w:val="0"/>
        <w:autoSpaceDN w:val="0"/>
        <w:spacing w:before="166" w:after="0" w:line="262" w:lineRule="auto"/>
        <w:ind w:left="3456" w:right="3168"/>
        <w:jc w:val="center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proofErr w:type="gram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Иностранный язык (английский)»</w:t>
      </w:r>
    </w:p>
    <w:p w14:paraId="17A62D7A" w14:textId="77777777" w:rsidR="00121750" w:rsidRPr="000F3706" w:rsidRDefault="0042117A">
      <w:pPr>
        <w:autoSpaceDE w:val="0"/>
        <w:autoSpaceDN w:val="0"/>
        <w:spacing w:before="670" w:after="0" w:line="262" w:lineRule="auto"/>
        <w:ind w:left="3024" w:right="2592"/>
        <w:jc w:val="center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14:paraId="63D3B719" w14:textId="5A3828B8" w:rsidR="00876F72" w:rsidRDefault="0042117A" w:rsidP="00876F72">
      <w:pPr>
        <w:autoSpaceDE w:val="0"/>
        <w:autoSpaceDN w:val="0"/>
        <w:spacing w:before="2112" w:after="0" w:line="262" w:lineRule="auto"/>
        <w:ind w:left="7478" w:hanging="1968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876F72">
        <w:rPr>
          <w:rFonts w:ascii="Times New Roman" w:eastAsia="Times New Roman" w:hAnsi="Times New Roman"/>
          <w:color w:val="000000"/>
          <w:sz w:val="24"/>
          <w:lang w:val="ru-RU"/>
        </w:rPr>
        <w:t>Чуприна Екатерина Викторовна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3706">
        <w:rPr>
          <w:lang w:val="ru-RU"/>
        </w:rPr>
        <w:br/>
      </w:r>
      <w:r w:rsidR="00876F72">
        <w:rPr>
          <w:rFonts w:ascii="Times New Roman" w:eastAsia="Times New Roman" w:hAnsi="Times New Roman"/>
          <w:color w:val="000000"/>
          <w:sz w:val="24"/>
          <w:lang w:val="ru-RU"/>
        </w:rPr>
        <w:t>учитель иностранного язык</w:t>
      </w:r>
    </w:p>
    <w:p w14:paraId="1E14BD6F" w14:textId="77777777" w:rsidR="00876F72" w:rsidRPr="00876F72" w:rsidRDefault="00876F72" w:rsidP="00876F72">
      <w:pPr>
        <w:rPr>
          <w:lang w:val="ru-RU"/>
        </w:rPr>
      </w:pPr>
    </w:p>
    <w:p w14:paraId="44C37C49" w14:textId="77777777" w:rsidR="00876F72" w:rsidRPr="00876F72" w:rsidRDefault="00876F72" w:rsidP="00876F72">
      <w:pPr>
        <w:rPr>
          <w:lang w:val="ru-RU"/>
        </w:rPr>
      </w:pPr>
    </w:p>
    <w:p w14:paraId="4E41FEEA" w14:textId="77777777" w:rsidR="00876F72" w:rsidRPr="00876F72" w:rsidRDefault="00876F72" w:rsidP="00876F72">
      <w:pPr>
        <w:rPr>
          <w:lang w:val="ru-RU"/>
        </w:rPr>
      </w:pPr>
    </w:p>
    <w:p w14:paraId="377EEFAA" w14:textId="54DD2A07" w:rsidR="00876F72" w:rsidRDefault="00876F72" w:rsidP="00876F72">
      <w:pPr>
        <w:rPr>
          <w:lang w:val="ru-RU"/>
        </w:rPr>
      </w:pPr>
    </w:p>
    <w:p w14:paraId="43A23246" w14:textId="3979CF75" w:rsidR="00121750" w:rsidRPr="00876F72" w:rsidRDefault="00876F72" w:rsidP="00876F72">
      <w:pPr>
        <w:tabs>
          <w:tab w:val="left" w:pos="4524"/>
        </w:tabs>
        <w:rPr>
          <w:lang w:val="ru-RU"/>
        </w:rPr>
        <w:sectPr w:rsidR="00121750" w:rsidRPr="00876F72">
          <w:pgSz w:w="11900" w:h="16840"/>
          <w:pgMar w:top="298" w:right="874" w:bottom="1436" w:left="738" w:header="720" w:footer="720" w:gutter="0"/>
          <w:cols w:space="720" w:equalWidth="0">
            <w:col w:w="10288" w:space="0"/>
          </w:cols>
          <w:docGrid w:linePitch="360"/>
        </w:sectPr>
      </w:pPr>
      <w:r>
        <w:rPr>
          <w:lang w:val="ru-RU"/>
        </w:rPr>
        <w:tab/>
        <w:t>Мандрово,2022</w:t>
      </w:r>
    </w:p>
    <w:p w14:paraId="165F23D9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5AEEFCCB" w14:textId="77777777" w:rsidR="00121750" w:rsidRPr="000F3706" w:rsidRDefault="00121750">
      <w:pPr>
        <w:autoSpaceDE w:val="0"/>
        <w:autoSpaceDN w:val="0"/>
        <w:spacing w:after="216" w:line="220" w:lineRule="exact"/>
        <w:rPr>
          <w:lang w:val="ru-RU"/>
        </w:rPr>
      </w:pPr>
    </w:p>
    <w:p w14:paraId="1D64E418" w14:textId="77777777" w:rsidR="00121750" w:rsidRPr="000F3706" w:rsidRDefault="0042117A">
      <w:pPr>
        <w:autoSpaceDE w:val="0"/>
        <w:autoSpaceDN w:val="0"/>
        <w:spacing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428F3939" w14:textId="77777777" w:rsidR="00121750" w:rsidRPr="000F3706" w:rsidRDefault="0042117A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основе«Требований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0B9304A5" w14:textId="77777777" w:rsidR="00121750" w:rsidRPr="000F3706" w:rsidRDefault="0042117A">
      <w:pPr>
        <w:autoSpaceDE w:val="0"/>
        <w:autoSpaceDN w:val="0"/>
        <w:spacing w:before="264" w:after="0" w:line="262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«ИНОСТРАННЫЙ (АНГЛИЙСКИЙ) </w:t>
      </w:r>
      <w:proofErr w:type="gramStart"/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ЯЗЫК »</w:t>
      </w:r>
      <w:proofErr w:type="gramEnd"/>
    </w:p>
    <w:p w14:paraId="2225E59E" w14:textId="77777777" w:rsidR="00121750" w:rsidRPr="000F3706" w:rsidRDefault="0042117A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22E6904E" w14:textId="77777777" w:rsidR="00121750" w:rsidRPr="000F3706" w:rsidRDefault="0042117A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14:paraId="023AB2C4" w14:textId="77777777" w:rsidR="00121750" w:rsidRPr="000F3706" w:rsidRDefault="0042117A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20E8C60C" w14:textId="77777777" w:rsidR="00121750" w:rsidRPr="000F3706" w:rsidRDefault="0042117A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14:paraId="1D0280B9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0410F2D5" w14:textId="77777777" w:rsidR="00121750" w:rsidRPr="000F3706" w:rsidRDefault="0042117A">
      <w:pPr>
        <w:autoSpaceDE w:val="0"/>
        <w:autoSpaceDN w:val="0"/>
        <w:spacing w:before="262"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14:paraId="19407CA5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14:paraId="59FA804F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A1943A4" w14:textId="77777777" w:rsidR="00121750" w:rsidRPr="000F3706" w:rsidRDefault="00121750">
      <w:pPr>
        <w:autoSpaceDE w:val="0"/>
        <w:autoSpaceDN w:val="0"/>
        <w:spacing w:after="66" w:line="220" w:lineRule="exact"/>
        <w:rPr>
          <w:lang w:val="ru-RU"/>
        </w:rPr>
      </w:pPr>
    </w:p>
    <w:p w14:paraId="3644EED4" w14:textId="77777777" w:rsidR="00121750" w:rsidRPr="000F3706" w:rsidRDefault="0042117A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14:paraId="0D8B056C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295BC1E0" w14:textId="77777777" w:rsidR="00121750" w:rsidRPr="000F3706" w:rsidRDefault="0042117A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40296659" w14:textId="77777777" w:rsidR="00121750" w:rsidRPr="000F3706" w:rsidRDefault="0042117A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0F48321C" w14:textId="77777777" w:rsidR="00121750" w:rsidRPr="000F3706" w:rsidRDefault="0042117A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В УЧЕБНОМ </w:t>
      </w:r>
      <w:proofErr w:type="gramStart"/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ПЛАНЕ«</w:t>
      </w:r>
      <w:proofErr w:type="gramEnd"/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ИНОСТРАННЫЙ (АНГЛИЙСКИЙ) ЯЗЫК»</w:t>
      </w:r>
    </w:p>
    <w:p w14:paraId="5FB7247A" w14:textId="77777777" w:rsidR="00121750" w:rsidRPr="000F3706" w:rsidRDefault="0042117A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</w:t>
      </w:r>
      <w:bookmarkStart w:id="0" w:name="_GoBack"/>
      <w:bookmarkEnd w:id="0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-ый класс. На изучение иностранного языка в 5 классе отведено 102 учебных часа, по 3 часа в неделю.</w:t>
      </w:r>
    </w:p>
    <w:p w14:paraId="0FFF4107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4E6E61D0" w14:textId="77777777" w:rsidR="00121750" w:rsidRPr="000F3706" w:rsidRDefault="00121750">
      <w:pPr>
        <w:autoSpaceDE w:val="0"/>
        <w:autoSpaceDN w:val="0"/>
        <w:spacing w:after="78" w:line="220" w:lineRule="exact"/>
        <w:rPr>
          <w:lang w:val="ru-RU"/>
        </w:rPr>
      </w:pPr>
    </w:p>
    <w:p w14:paraId="7BAB5235" w14:textId="77777777" w:rsidR="00121750" w:rsidRPr="000F3706" w:rsidRDefault="0042117A">
      <w:pPr>
        <w:autoSpaceDE w:val="0"/>
        <w:autoSpaceDN w:val="0"/>
        <w:spacing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767DBFCD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13401C0" w14:textId="77777777" w:rsidR="00121750" w:rsidRPr="000F3706" w:rsidRDefault="004211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14:paraId="5333FA57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14:paraId="0C17C269" w14:textId="77777777" w:rsidR="00121750" w:rsidRPr="000F3706" w:rsidRDefault="004211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14:paraId="0689F1B7" w14:textId="77777777" w:rsidR="00121750" w:rsidRPr="000F3706" w:rsidRDefault="004211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14:paraId="750ABC77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14:paraId="37ED09E8" w14:textId="77777777" w:rsidR="00121750" w:rsidRPr="000F3706" w:rsidRDefault="004211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14:paraId="1BA1D9AF" w14:textId="77777777" w:rsidR="00121750" w:rsidRPr="000F3706" w:rsidRDefault="004211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14:paraId="2B28BE3B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14:paraId="5516A4FD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14:paraId="60C469A8" w14:textId="77777777" w:rsidR="00121750" w:rsidRPr="000F3706" w:rsidRDefault="0042117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6A163383" w14:textId="77777777" w:rsidR="00121750" w:rsidRPr="000F3706" w:rsidRDefault="0042117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14:paraId="70C30E7D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14:paraId="060FD2D1" w14:textId="77777777" w:rsidR="00121750" w:rsidRPr="000F3706" w:rsidRDefault="0042117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281743B7" w14:textId="77777777" w:rsidR="00121750" w:rsidRPr="000F3706" w:rsidRDefault="004211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14:paraId="1F8D8844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3B168CE" w14:textId="77777777" w:rsidR="00121750" w:rsidRPr="000F3706" w:rsidRDefault="00121750">
      <w:pPr>
        <w:autoSpaceDE w:val="0"/>
        <w:autoSpaceDN w:val="0"/>
        <w:spacing w:after="78" w:line="220" w:lineRule="exact"/>
        <w:rPr>
          <w:lang w:val="ru-RU"/>
        </w:rPr>
      </w:pPr>
    </w:p>
    <w:p w14:paraId="180E60FC" w14:textId="77777777" w:rsidR="00121750" w:rsidRPr="000F3706" w:rsidRDefault="0042117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7AAB5539" w14:textId="77777777" w:rsidR="00121750" w:rsidRPr="000F3706" w:rsidRDefault="0042117A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19F155F5" w14:textId="77777777" w:rsidR="00121750" w:rsidRPr="000F3706" w:rsidRDefault="0042117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14:paraId="5A7B615B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4A52D998" w14:textId="77777777" w:rsidR="00121750" w:rsidRPr="000F3706" w:rsidRDefault="004211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14:paraId="67726785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AFA4836" w14:textId="77777777" w:rsidR="00121750" w:rsidRPr="000F3706" w:rsidRDefault="0042117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14:paraId="5EB112DC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14:paraId="4A2D7A8E" w14:textId="77777777" w:rsidR="00121750" w:rsidRPr="000F3706" w:rsidRDefault="0042117A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</w:p>
    <w:p w14:paraId="4DC3845C" w14:textId="77777777" w:rsidR="00121750" w:rsidRPr="000F3706" w:rsidRDefault="004211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14:paraId="60B9910A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14:paraId="49FE21BF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3561728E" w14:textId="77777777" w:rsidR="00121750" w:rsidRPr="000F3706" w:rsidRDefault="00121750">
      <w:pPr>
        <w:autoSpaceDE w:val="0"/>
        <w:autoSpaceDN w:val="0"/>
        <w:spacing w:after="78" w:line="220" w:lineRule="exact"/>
        <w:rPr>
          <w:lang w:val="ru-RU"/>
        </w:rPr>
      </w:pPr>
    </w:p>
    <w:p w14:paraId="76748713" w14:textId="77777777" w:rsidR="00121750" w:rsidRPr="000F3706" w:rsidRDefault="0042117A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</w:t>
      </w:r>
      <w:proofErr w:type="gram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на  слух</w:t>
      </w:r>
      <w:proofErr w:type="gram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6F6EEDC5" w14:textId="77777777" w:rsidR="00121750" w:rsidRPr="000F3706" w:rsidRDefault="0042117A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14:paraId="0DA480CD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14:paraId="7AEDF10A" w14:textId="77777777" w:rsidR="00121750" w:rsidRPr="000F3706" w:rsidRDefault="0042117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14:paraId="15451228" w14:textId="77777777" w:rsidR="00121750" w:rsidRPr="000F3706" w:rsidRDefault="0042117A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15D65662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5ABCBCE0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15A6BDF6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38D23F04" w14:textId="77777777" w:rsidR="00121750" w:rsidRPr="000F3706" w:rsidRDefault="0042117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14:paraId="74C83C37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</w:t>
      </w:r>
      <w:proofErr w:type="gram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имён  прилагательных</w:t>
      </w:r>
      <w:proofErr w:type="gram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40BAF9EC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6012BAF5" w14:textId="77777777" w:rsidR="00121750" w:rsidRPr="000F3706" w:rsidRDefault="004211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14:paraId="499B3C3E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362FE4C" w14:textId="77777777" w:rsidR="00121750" w:rsidRPr="000F3706" w:rsidRDefault="0042117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14:paraId="67C29966" w14:textId="77777777" w:rsidR="00121750" w:rsidRPr="000F3706" w:rsidRDefault="0042117A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14:paraId="2F83DE8F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70FDDB21" w14:textId="77777777" w:rsidR="00121750" w:rsidRPr="000F3706" w:rsidRDefault="00121750">
      <w:pPr>
        <w:autoSpaceDE w:val="0"/>
        <w:autoSpaceDN w:val="0"/>
        <w:spacing w:after="66" w:line="220" w:lineRule="exact"/>
        <w:rPr>
          <w:lang w:val="ru-RU"/>
        </w:rPr>
      </w:pPr>
    </w:p>
    <w:p w14:paraId="55CC7041" w14:textId="77777777" w:rsidR="00121750" w:rsidRPr="000F3706" w:rsidRDefault="0042117A">
      <w:pPr>
        <w:autoSpaceDE w:val="0"/>
        <w:autoSpaceDN w:val="0"/>
        <w:spacing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14:paraId="1EFB63C7" w14:textId="77777777" w:rsidR="00121750" w:rsidRPr="000F3706" w:rsidRDefault="0042117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14:paraId="2D2F8DEE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1464A5A0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14:paraId="7432AD82" w14:textId="77777777" w:rsidR="00121750" w:rsidRPr="000F3706" w:rsidRDefault="0042117A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14:paraId="573751E1" w14:textId="77777777" w:rsidR="00121750" w:rsidRPr="000F3706" w:rsidRDefault="0042117A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14:paraId="004D161C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2855DCD5" w14:textId="77777777" w:rsidR="00121750" w:rsidRPr="000F3706" w:rsidRDefault="0042117A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010594C0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14:paraId="4E28428C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14:paraId="798DC28F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14:paraId="4E6DDB1D" w14:textId="77777777" w:rsidR="00121750" w:rsidRPr="000F3706" w:rsidRDefault="00121750">
      <w:pPr>
        <w:autoSpaceDE w:val="0"/>
        <w:autoSpaceDN w:val="0"/>
        <w:spacing w:after="78" w:line="220" w:lineRule="exact"/>
        <w:rPr>
          <w:lang w:val="ru-RU"/>
        </w:rPr>
      </w:pPr>
    </w:p>
    <w:p w14:paraId="677BC86A" w14:textId="77777777" w:rsidR="00121750" w:rsidRPr="000F3706" w:rsidRDefault="0042117A">
      <w:pPr>
        <w:autoSpaceDE w:val="0"/>
        <w:autoSpaceDN w:val="0"/>
        <w:spacing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2C48565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83E22F9" w14:textId="77777777" w:rsidR="00121750" w:rsidRPr="000F3706" w:rsidRDefault="0042117A">
      <w:pPr>
        <w:autoSpaceDE w:val="0"/>
        <w:autoSpaceDN w:val="0"/>
        <w:spacing w:before="262"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2D0758A" w14:textId="77777777" w:rsidR="00121750" w:rsidRPr="000F3706" w:rsidRDefault="0042117A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3239E2C2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14:paraId="71BD0C15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7C857923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7852921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0F3706">
        <w:rPr>
          <w:lang w:val="ru-RU"/>
        </w:rPr>
        <w:tab/>
      </w:r>
      <w:proofErr w:type="spellStart"/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3A87A2BE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07B1F01" w14:textId="77777777" w:rsidR="00121750" w:rsidRPr="000F3706" w:rsidRDefault="00121750">
      <w:pPr>
        <w:autoSpaceDE w:val="0"/>
        <w:autoSpaceDN w:val="0"/>
        <w:spacing w:after="78" w:line="220" w:lineRule="exact"/>
        <w:rPr>
          <w:lang w:val="ru-RU"/>
        </w:rPr>
      </w:pPr>
    </w:p>
    <w:p w14:paraId="0E6123E3" w14:textId="77777777" w:rsidR="00121750" w:rsidRPr="000F3706" w:rsidRDefault="0042117A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14:paraId="3FAA699F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07A2D9E9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0D8E730C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14:paraId="2CE05E10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14:paraId="36856953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37266301" w14:textId="77777777" w:rsidR="00121750" w:rsidRPr="000F3706" w:rsidRDefault="00121750">
      <w:pPr>
        <w:autoSpaceDE w:val="0"/>
        <w:autoSpaceDN w:val="0"/>
        <w:spacing w:after="66" w:line="220" w:lineRule="exact"/>
        <w:rPr>
          <w:lang w:val="ru-RU"/>
        </w:rPr>
      </w:pPr>
    </w:p>
    <w:p w14:paraId="56B0ECA3" w14:textId="77777777" w:rsidR="00121750" w:rsidRPr="000F3706" w:rsidRDefault="0042117A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5C7309CC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14:paraId="444BB61E" w14:textId="77777777" w:rsidR="00121750" w:rsidRPr="000F3706" w:rsidRDefault="0042117A">
      <w:pPr>
        <w:autoSpaceDE w:val="0"/>
        <w:autoSpaceDN w:val="0"/>
        <w:spacing w:before="264"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27968307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42D6D1F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6DC02656" w14:textId="77777777" w:rsidR="00121750" w:rsidRPr="000F3706" w:rsidRDefault="00121750">
      <w:pPr>
        <w:autoSpaceDE w:val="0"/>
        <w:autoSpaceDN w:val="0"/>
        <w:spacing w:after="90" w:line="220" w:lineRule="exact"/>
        <w:rPr>
          <w:lang w:val="ru-RU"/>
        </w:rPr>
      </w:pPr>
    </w:p>
    <w:p w14:paraId="7F8B968B" w14:textId="77777777" w:rsidR="00121750" w:rsidRPr="000F3706" w:rsidRDefault="0042117A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291B4284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15D38AB6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F7D29E7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14:paraId="2FBD6F31" w14:textId="77777777" w:rsidR="00121750" w:rsidRPr="000F3706" w:rsidRDefault="00121750">
      <w:pPr>
        <w:autoSpaceDE w:val="0"/>
        <w:autoSpaceDN w:val="0"/>
        <w:spacing w:after="78" w:line="220" w:lineRule="exact"/>
        <w:rPr>
          <w:lang w:val="ru-RU"/>
        </w:rPr>
      </w:pPr>
    </w:p>
    <w:p w14:paraId="115F706A" w14:textId="77777777" w:rsidR="00121750" w:rsidRPr="000F3706" w:rsidRDefault="0042117A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14:paraId="15683C2C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5AD91729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14:paraId="555A5C0E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14:paraId="068A6EF7" w14:textId="77777777" w:rsidR="00121750" w:rsidRPr="000F3706" w:rsidRDefault="00121750">
      <w:pPr>
        <w:autoSpaceDE w:val="0"/>
        <w:autoSpaceDN w:val="0"/>
        <w:spacing w:after="78" w:line="220" w:lineRule="exact"/>
        <w:rPr>
          <w:lang w:val="ru-RU"/>
        </w:rPr>
      </w:pPr>
    </w:p>
    <w:p w14:paraId="07CFA019" w14:textId="77777777" w:rsidR="00121750" w:rsidRPr="000F3706" w:rsidRDefault="0042117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433D928F" w14:textId="77777777" w:rsidR="00121750" w:rsidRPr="000F3706" w:rsidRDefault="0042117A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2C2C499F" w14:textId="77777777" w:rsidR="00121750" w:rsidRPr="000F3706" w:rsidRDefault="0042117A">
      <w:pPr>
        <w:autoSpaceDE w:val="0"/>
        <w:autoSpaceDN w:val="0"/>
        <w:spacing w:before="262"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3A113227" w14:textId="77777777" w:rsidR="00121750" w:rsidRPr="000F3706" w:rsidRDefault="0042117A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40BDD065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proofErr w:type="spellStart"/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proofErr w:type="spellStart"/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14:paraId="4CF07E72" w14:textId="77777777" w:rsidR="00121750" w:rsidRPr="000F3706" w:rsidRDefault="0042117A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14:paraId="412FA764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14:paraId="5C358836" w14:textId="77777777" w:rsidR="00121750" w:rsidRPr="000F3706" w:rsidRDefault="00121750">
      <w:pPr>
        <w:autoSpaceDE w:val="0"/>
        <w:autoSpaceDN w:val="0"/>
        <w:spacing w:after="66" w:line="220" w:lineRule="exact"/>
        <w:rPr>
          <w:lang w:val="ru-RU"/>
        </w:rPr>
      </w:pPr>
    </w:p>
    <w:p w14:paraId="0CB75424" w14:textId="77777777" w:rsidR="00121750" w:rsidRPr="000F3706" w:rsidRDefault="0042117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14:paraId="7023985B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14:paraId="2098CC81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14:paraId="20EA24A4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0F3706">
        <w:rPr>
          <w:lang w:val="ru-RU"/>
        </w:rPr>
        <w:br/>
      </w: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14:paraId="518C6EC2" w14:textId="77777777" w:rsidR="00121750" w:rsidRPr="000F3706" w:rsidRDefault="0042117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0F37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компенсаторными умениями: использовать при чтении и аудировании языковую</w:t>
      </w:r>
    </w:p>
    <w:p w14:paraId="1381F7C0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7C0A2A1B" w14:textId="77777777" w:rsidR="00121750" w:rsidRPr="000F3706" w:rsidRDefault="00121750">
      <w:pPr>
        <w:autoSpaceDE w:val="0"/>
        <w:autoSpaceDN w:val="0"/>
        <w:spacing w:after="66" w:line="220" w:lineRule="exact"/>
        <w:rPr>
          <w:lang w:val="ru-RU"/>
        </w:rPr>
      </w:pPr>
    </w:p>
    <w:p w14:paraId="2CFE5834" w14:textId="77777777" w:rsidR="00121750" w:rsidRPr="000F3706" w:rsidRDefault="0042117A">
      <w:pPr>
        <w:autoSpaceDE w:val="0"/>
        <w:autoSpaceDN w:val="0"/>
        <w:spacing w:after="0" w:line="271" w:lineRule="auto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догадку, в том числе контекстуальную; игнорировать информацию, не являющуюся необходимой для понимания </w:t>
      </w:r>
      <w:proofErr w:type="gram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 прослушанного текста или для нахождения в тексте запрашиваемой информации;</w:t>
      </w:r>
    </w:p>
    <w:p w14:paraId="348A8940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41C0253B" w14:textId="77777777" w:rsidR="00121750" w:rsidRPr="000F3706" w:rsidRDefault="0042117A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0F3706">
        <w:rPr>
          <w:lang w:val="ru-RU"/>
        </w:rPr>
        <w:tab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03611F21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3FF3EE89" w14:textId="77777777" w:rsidR="00121750" w:rsidRPr="000F3706" w:rsidRDefault="00121750">
      <w:pPr>
        <w:autoSpaceDE w:val="0"/>
        <w:autoSpaceDN w:val="0"/>
        <w:spacing w:after="64" w:line="220" w:lineRule="exact"/>
        <w:rPr>
          <w:lang w:val="ru-RU"/>
        </w:rPr>
      </w:pPr>
    </w:p>
    <w:p w14:paraId="0C12C46E" w14:textId="77777777" w:rsidR="00121750" w:rsidRDefault="0042117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158"/>
        <w:gridCol w:w="528"/>
        <w:gridCol w:w="1106"/>
        <w:gridCol w:w="1140"/>
        <w:gridCol w:w="864"/>
        <w:gridCol w:w="4586"/>
        <w:gridCol w:w="1238"/>
        <w:gridCol w:w="2498"/>
      </w:tblGrid>
      <w:tr w:rsidR="00121750" w14:paraId="6826314A" w14:textId="77777777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66E73" w14:textId="77777777" w:rsidR="00121750" w:rsidRDefault="004211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81E59" w14:textId="77777777" w:rsidR="00121750" w:rsidRPr="000F3706" w:rsidRDefault="0042117A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11DBE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EBA98" w14:textId="77777777" w:rsidR="00121750" w:rsidRDefault="0042117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93861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4AEF0" w14:textId="77777777" w:rsidR="00121750" w:rsidRDefault="0042117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814E3" w14:textId="77777777" w:rsidR="00121750" w:rsidRDefault="0042117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21750" w14:paraId="061C38C3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C225" w14:textId="77777777" w:rsidR="00121750" w:rsidRDefault="0012175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CC41" w14:textId="77777777" w:rsidR="00121750" w:rsidRDefault="0012175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17FAE" w14:textId="77777777" w:rsidR="00121750" w:rsidRDefault="004211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BF42D" w14:textId="77777777" w:rsidR="00121750" w:rsidRDefault="0042117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34480" w14:textId="77777777" w:rsidR="00121750" w:rsidRDefault="0042117A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E0E7" w14:textId="77777777" w:rsidR="00121750" w:rsidRDefault="0012175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E83D" w14:textId="77777777" w:rsidR="00121750" w:rsidRDefault="0012175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62C5" w14:textId="77777777" w:rsidR="00121750" w:rsidRDefault="0012175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0E16" w14:textId="77777777" w:rsidR="00121750" w:rsidRDefault="00121750"/>
        </w:tc>
      </w:tr>
      <w:tr w:rsidR="00121750" w:rsidRPr="00876F72" w14:paraId="4EE0B221" w14:textId="77777777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A515B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FD299" w14:textId="77777777" w:rsidR="00121750" w:rsidRPr="000F3706" w:rsidRDefault="0042117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Моя семья. Мои друзья. Семейные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EF672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15C77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50E08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829B7" w14:textId="77777777" w:rsidR="00121750" w:rsidRDefault="004211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01.09.2022 25.09.2022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51F09" w14:textId="77777777" w:rsidR="00121750" w:rsidRPr="000F3706" w:rsidRDefault="0042117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Начинать;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поддерживать и заканчивать разговор;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том числе по телефону; поздравлять с праздником и вежливо реагировать на поздравление; выражать благодарность.</w:t>
            </w:r>
          </w:p>
          <w:p w14:paraId="49744FAC" w14:textId="77777777" w:rsidR="00121750" w:rsidRPr="000F3706" w:rsidRDefault="0042117A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Обращаться с просьбой;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 соглашаться/не соглашаться выполнить просьбу; приглашать собеседника к совместной деятельности;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 соглашаться/не соглашаться на предложение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собеседника. Сообщать фактическую информацию;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речевые ситуации и/или иллюстрации; </w:t>
            </w:r>
            <w:r w:rsidRPr="000F3706">
              <w:rPr>
                <w:lang w:val="ru-RU"/>
              </w:rPr>
              <w:br/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фотографии.;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14431" w14:textId="77777777" w:rsidR="00121750" w:rsidRPr="000F3706" w:rsidRDefault="0042117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Письменный;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1C2F3" w14:textId="77777777" w:rsidR="00121750" w:rsidRPr="000F3706" w:rsidRDefault="0042117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английскому языку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pc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vestnik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4500-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urokov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noj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programmy</w:t>
            </w:r>
            <w:proofErr w:type="spellEnd"/>
          </w:p>
        </w:tc>
      </w:tr>
      <w:tr w:rsidR="00121750" w:rsidRPr="00876F72" w14:paraId="6F4402F5" w14:textId="77777777">
        <w:trPr>
          <w:trHeight w:hRule="exact" w:val="315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E6B44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5C9EC" w14:textId="77777777" w:rsidR="00121750" w:rsidRPr="000F3706" w:rsidRDefault="0042117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Внешность 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041BF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6FC26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42DC1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BEED9" w14:textId="77777777" w:rsidR="00121750" w:rsidRDefault="004211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26.09.2022 11.10.2022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6DB58" w14:textId="77777777" w:rsidR="00121750" w:rsidRPr="000F3706" w:rsidRDefault="0042117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Начинать;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поддерживать и заканчивать разговор;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том числе по телефону; поздравлять с праздником и вежливо реагировать на поздравление; выражать благодарность.</w:t>
            </w:r>
          </w:p>
          <w:p w14:paraId="5EF970A5" w14:textId="77777777" w:rsidR="00121750" w:rsidRPr="000F3706" w:rsidRDefault="0042117A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Обращаться с просьбой;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 соглашаться/не соглашаться выполнить просьбу; приглашать собеседника к совместной деятельности;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 соглашаться/не соглашаться на предложение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собеседника. Сообщать фактическую информацию;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речевые ситуации и/или иллюстрации; </w:t>
            </w:r>
            <w:r w:rsidRPr="000F3706">
              <w:rPr>
                <w:lang w:val="ru-RU"/>
              </w:rPr>
              <w:br/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фотографии.;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35431" w14:textId="77777777" w:rsidR="00121750" w:rsidRPr="000F3706" w:rsidRDefault="0042117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Письменный;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1A501" w14:textId="77777777" w:rsidR="00121750" w:rsidRPr="000F3706" w:rsidRDefault="004211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capl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washjeff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:</w:t>
            </w:r>
          </w:p>
        </w:tc>
      </w:tr>
    </w:tbl>
    <w:p w14:paraId="1F326AEA" w14:textId="77777777" w:rsidR="00121750" w:rsidRPr="000F3706" w:rsidRDefault="00121750">
      <w:pPr>
        <w:autoSpaceDE w:val="0"/>
        <w:autoSpaceDN w:val="0"/>
        <w:spacing w:after="0" w:line="14" w:lineRule="exact"/>
        <w:rPr>
          <w:lang w:val="ru-RU"/>
        </w:rPr>
      </w:pPr>
    </w:p>
    <w:p w14:paraId="6C3C5ADD" w14:textId="77777777" w:rsidR="00121750" w:rsidRPr="000F3706" w:rsidRDefault="00121750">
      <w:pPr>
        <w:rPr>
          <w:lang w:val="ru-RU"/>
        </w:rPr>
        <w:sectPr w:rsidR="00121750" w:rsidRPr="000F3706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276B18A" w14:textId="77777777" w:rsidR="00121750" w:rsidRPr="000F3706" w:rsidRDefault="0012175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158"/>
        <w:gridCol w:w="528"/>
        <w:gridCol w:w="1106"/>
        <w:gridCol w:w="1140"/>
        <w:gridCol w:w="864"/>
        <w:gridCol w:w="4586"/>
        <w:gridCol w:w="1238"/>
        <w:gridCol w:w="2498"/>
      </w:tblGrid>
      <w:tr w:rsidR="00121750" w:rsidRPr="00876F72" w14:paraId="47929085" w14:textId="77777777">
        <w:trPr>
          <w:trHeight w:hRule="exact" w:val="616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5F2A4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A72EA" w14:textId="77777777" w:rsidR="00121750" w:rsidRPr="000F3706" w:rsidRDefault="0042117A">
            <w:pPr>
              <w:autoSpaceDE w:val="0"/>
              <w:autoSpaceDN w:val="0"/>
              <w:spacing w:before="88" w:after="0" w:line="254" w:lineRule="auto"/>
              <w:ind w:left="72" w:right="576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7663B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9BC94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436C2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584C6" w14:textId="77777777" w:rsidR="00121750" w:rsidRDefault="004211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12.10.2022 02.11.2022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360AB" w14:textId="77777777" w:rsidR="00121750" w:rsidRDefault="0042117A">
            <w:pPr>
              <w:autoSpaceDE w:val="0"/>
              <w:autoSpaceDN w:val="0"/>
              <w:spacing w:before="78" w:after="0" w:line="257" w:lineRule="auto"/>
              <w:ind w:left="72" w:right="288"/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значение отдельных незнакомых слов в двуязычном словаре учебника.;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выражением пожеланий; Читать про себя и понимать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запрашиваемую информацию;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</w:t>
            </w: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несплошных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текстах (таблице) .;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информацией;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раз- </w:t>
            </w: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форматах (текст;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таблица).;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Списывать текст и выписывать из него слова;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словосочетания;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соответствии с решаемой коммуникативной задачей;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предложение;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в соответствии с решаемой учебной задачей .;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поздравления с праздниками (с Новым годом;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Рождеством;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днём рождения;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Заполнять анкеты и формуляры: сообщать о себе основные сведения (имя;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фамилия;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возраст;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 проживания;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любимое занятия и т . д;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электронное сообщение личного характера: сообщать краткие сведения о себе и запрашивать аналогичную </w:t>
            </w:r>
            <w:r w:rsidRPr="000F37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друге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переписке; выражать благодарность .;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05791" w14:textId="77777777" w:rsidR="00121750" w:rsidRPr="000F3706" w:rsidRDefault="0042117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Письменный;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C082E" w14:textId="77777777" w:rsidR="00121750" w:rsidRPr="000F3706" w:rsidRDefault="0042117A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0F37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abc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F37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grammar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fluent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schoolenglish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121750" w:rsidRPr="00876F72" w14:paraId="15A139DE" w14:textId="77777777">
        <w:trPr>
          <w:trHeight w:hRule="exact" w:val="186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F26EA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4CEBA" w14:textId="77777777" w:rsidR="00121750" w:rsidRDefault="0042117A">
            <w:pPr>
              <w:autoSpaceDE w:val="0"/>
              <w:autoSpaceDN w:val="0"/>
              <w:spacing w:before="88" w:after="0" w:line="254" w:lineRule="auto"/>
              <w:ind w:left="72" w:right="144"/>
            </w:pPr>
            <w:r w:rsidRPr="000F370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B88BD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9AC54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4DB0C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42E9A" w14:textId="77777777" w:rsidR="00121750" w:rsidRDefault="004211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03.11.2022 27.11.2022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CC295" w14:textId="77777777" w:rsidR="00121750" w:rsidRPr="000F3706" w:rsidRDefault="0042117A">
            <w:pPr>
              <w:autoSpaceDE w:val="0"/>
              <w:autoSpaceDN w:val="0"/>
              <w:spacing w:before="76" w:after="0" w:line="254" w:lineRule="auto"/>
              <w:ind w:left="72" w:right="576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текст/части текста с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иллюстрациями.;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 себя и находить в несложных адаптированных аутентичных текстах;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незнакомые слова запрашиваемую информацию;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явном;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1928A" w14:textId="77777777" w:rsidR="00121750" w:rsidRPr="000F3706" w:rsidRDefault="0042117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Письменный;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F8BC0" w14:textId="77777777" w:rsidR="00121750" w:rsidRPr="000F3706" w:rsidRDefault="0042117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Интернетуроки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английскому языку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pc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F37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vestnik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-4500-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urokov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noj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programmy</w:t>
            </w:r>
            <w:proofErr w:type="spellEnd"/>
          </w:p>
        </w:tc>
      </w:tr>
    </w:tbl>
    <w:p w14:paraId="6535A987" w14:textId="77777777" w:rsidR="00121750" w:rsidRPr="000F3706" w:rsidRDefault="00121750">
      <w:pPr>
        <w:autoSpaceDE w:val="0"/>
        <w:autoSpaceDN w:val="0"/>
        <w:spacing w:after="0" w:line="14" w:lineRule="exact"/>
        <w:rPr>
          <w:lang w:val="ru-RU"/>
        </w:rPr>
      </w:pPr>
    </w:p>
    <w:p w14:paraId="56B57C81" w14:textId="77777777" w:rsidR="00121750" w:rsidRPr="000F3706" w:rsidRDefault="00121750">
      <w:pPr>
        <w:rPr>
          <w:lang w:val="ru-RU"/>
        </w:rPr>
        <w:sectPr w:rsidR="00121750" w:rsidRPr="000F370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B764040" w14:textId="77777777" w:rsidR="00121750" w:rsidRPr="000F3706" w:rsidRDefault="0012175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158"/>
        <w:gridCol w:w="528"/>
        <w:gridCol w:w="1106"/>
        <w:gridCol w:w="1140"/>
        <w:gridCol w:w="864"/>
        <w:gridCol w:w="4586"/>
        <w:gridCol w:w="1238"/>
        <w:gridCol w:w="2498"/>
      </w:tblGrid>
      <w:tr w:rsidR="00121750" w:rsidRPr="00876F72" w14:paraId="6B756CEB" w14:textId="77777777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B937E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6241C" w14:textId="77777777" w:rsidR="00121750" w:rsidRPr="000F3706" w:rsidRDefault="0042117A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4301F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6E8F6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3D4B9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48F41" w14:textId="77777777" w:rsidR="00121750" w:rsidRDefault="004211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28.11.2022 16.12.2022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8867C" w14:textId="77777777" w:rsidR="00121750" w:rsidRPr="000F3706" w:rsidRDefault="0042117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Начинать;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поддерживать и заканчивать разговор;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том числе по телефону; поздравлять с праздником и вежливо реагировать на поздравление; выражать благодарность.</w:t>
            </w:r>
          </w:p>
          <w:p w14:paraId="245BFCAB" w14:textId="77777777" w:rsidR="00121750" w:rsidRPr="000F3706" w:rsidRDefault="0042117A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Обращаться с просьбой;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 соглашаться/не соглашаться выполнить просьбу; приглашать собеседника к совместной деятельности;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 соглашаться/не соглашаться на предложение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собеседника. Сообщать фактическую информацию;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речевые ситуации и/или иллюстрации; </w:t>
            </w:r>
            <w:r w:rsidRPr="000F3706">
              <w:rPr>
                <w:lang w:val="ru-RU"/>
              </w:rPr>
              <w:br/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фотографии.;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8F9BE" w14:textId="77777777" w:rsidR="00121750" w:rsidRPr="000F3706" w:rsidRDefault="0042117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Контрольная;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1F51F" w14:textId="77777777" w:rsidR="00121750" w:rsidRPr="000F3706" w:rsidRDefault="0042117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Интернетуроки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английскому языку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pc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F37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vestnik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-4500-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urokov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noj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programmy</w:t>
            </w:r>
            <w:proofErr w:type="spellEnd"/>
          </w:p>
        </w:tc>
      </w:tr>
      <w:tr w:rsidR="00121750" w:rsidRPr="00876F72" w14:paraId="1E8A9DCE" w14:textId="77777777">
        <w:trPr>
          <w:trHeight w:hRule="exact" w:val="399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0583A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56F6E" w14:textId="77777777" w:rsidR="00121750" w:rsidRDefault="0042117A">
            <w:pPr>
              <w:autoSpaceDE w:val="0"/>
              <w:autoSpaceDN w:val="0"/>
              <w:spacing w:before="88" w:after="0" w:line="262" w:lineRule="auto"/>
              <w:ind w:left="72"/>
            </w:pPr>
            <w:r w:rsidRPr="000F370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097F1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1CF3E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85D6E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531FB" w14:textId="77777777" w:rsidR="00121750" w:rsidRDefault="004211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17.12.2022 31.01.2023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B4F1D" w14:textId="77777777" w:rsidR="00121750" w:rsidRDefault="0042117A">
            <w:pPr>
              <w:autoSpaceDE w:val="0"/>
              <w:autoSpaceDN w:val="0"/>
              <w:spacing w:before="76" w:after="0" w:line="257" w:lineRule="auto"/>
              <w:ind w:left="72"/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Писать электронное сообщение личного характера: сообщать краткие о друге по переписке; выражать благодарность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.;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Фиксировать нужную информацию Фонетическая сторона речи; Различать на слух и адекватно произносить все звуки английского языка;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соблюдая нормы произнесения звуков . Соблюдать правильное ударение в </w:t>
            </w: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изолиро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ванном слове;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фразе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.;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правило отсутствия ударения на </w:t>
            </w: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служеб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словах (артиклях;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союзах;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предлогах) .;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коммуникативный тип предложения по его интонации .;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предложение на смысловые группы;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пунктуация;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писать изученные слова 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Вставлять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пропущенные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слове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Правильно расставлять знаки препинания.;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6D8B5" w14:textId="77777777" w:rsidR="00121750" w:rsidRPr="000F3706" w:rsidRDefault="0042117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Письменный;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49B66" w14:textId="77777777" w:rsidR="00121750" w:rsidRPr="000F3706" w:rsidRDefault="0042117A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abc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F37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grammar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fluent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schoolenglish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121750" w:rsidRPr="00876F72" w14:paraId="4DDD7A9F" w14:textId="77777777">
        <w:trPr>
          <w:trHeight w:hRule="exact" w:val="33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4A427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A4E79" w14:textId="77777777" w:rsidR="00121750" w:rsidRDefault="0042117A">
            <w:pPr>
              <w:autoSpaceDE w:val="0"/>
              <w:autoSpaceDN w:val="0"/>
              <w:spacing w:before="88" w:after="0" w:line="233" w:lineRule="auto"/>
              <w:jc w:val="center"/>
            </w:pPr>
            <w:r w:rsidRPr="000F370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15DC9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7BC17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7908E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15507" w14:textId="77777777" w:rsidR="00121750" w:rsidRDefault="004211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01.02.2023 23.02.2023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7C54A" w14:textId="77777777" w:rsidR="00121750" w:rsidRPr="000F3706" w:rsidRDefault="0042117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речь учителя по ведению урока. Распознавать на слух и понимать связное высказывание учителя;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одноклассника;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построенное на знакомом языковом материале.</w:t>
            </w:r>
          </w:p>
          <w:p w14:paraId="56884FE5" w14:textId="77777777" w:rsidR="00121750" w:rsidRPr="000F3706" w:rsidRDefault="0042117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Вербально/невербально реагировать на услышанное.</w:t>
            </w:r>
          </w:p>
          <w:p w14:paraId="466DDDE2" w14:textId="77777777" w:rsidR="00121750" w:rsidRDefault="0042117A">
            <w:pPr>
              <w:autoSpaceDE w:val="0"/>
              <w:autoSpaceDN w:val="0"/>
              <w:spacing w:before="20" w:after="0" w:line="254" w:lineRule="auto"/>
              <w:ind w:left="72"/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на слух и понимать основное содержание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несложных аутентичных текстов;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отдельные незнакомые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.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тему прослушанного текста. Воспринимать на слух и понимать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запрашиваемую информацию;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явном виде;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несложных аутентичных текстах;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незнакомые слова. Использовать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языковую догадку при восприятии на слух текстов;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незнакомые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Игнорировать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незнакомые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мешающие понимать содержание текста;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5F64C" w14:textId="77777777" w:rsidR="00121750" w:rsidRPr="000F3706" w:rsidRDefault="0042117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Письменный;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6C197" w14:textId="77777777" w:rsidR="00121750" w:rsidRPr="000F3706" w:rsidRDefault="0042117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</w:p>
        </w:tc>
      </w:tr>
    </w:tbl>
    <w:p w14:paraId="44B60B84" w14:textId="77777777" w:rsidR="00121750" w:rsidRPr="000F3706" w:rsidRDefault="00121750">
      <w:pPr>
        <w:autoSpaceDE w:val="0"/>
        <w:autoSpaceDN w:val="0"/>
        <w:spacing w:after="0" w:line="14" w:lineRule="exact"/>
        <w:rPr>
          <w:lang w:val="ru-RU"/>
        </w:rPr>
      </w:pPr>
    </w:p>
    <w:p w14:paraId="16E4940F" w14:textId="77777777" w:rsidR="00121750" w:rsidRPr="000F3706" w:rsidRDefault="00121750">
      <w:pPr>
        <w:rPr>
          <w:lang w:val="ru-RU"/>
        </w:rPr>
        <w:sectPr w:rsidR="00121750" w:rsidRPr="000F3706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A10B367" w14:textId="77777777" w:rsidR="00121750" w:rsidRPr="000F3706" w:rsidRDefault="0012175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158"/>
        <w:gridCol w:w="528"/>
        <w:gridCol w:w="1106"/>
        <w:gridCol w:w="1140"/>
        <w:gridCol w:w="864"/>
        <w:gridCol w:w="4586"/>
        <w:gridCol w:w="1238"/>
        <w:gridCol w:w="2498"/>
      </w:tblGrid>
      <w:tr w:rsidR="00121750" w:rsidRPr="00876F72" w14:paraId="006BF1D6" w14:textId="77777777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F59D9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6B518" w14:textId="77777777" w:rsidR="00121750" w:rsidRDefault="0042117A">
            <w:pPr>
              <w:autoSpaceDE w:val="0"/>
              <w:autoSpaceDN w:val="0"/>
              <w:spacing w:before="88" w:after="0" w:line="233" w:lineRule="auto"/>
              <w:ind w:left="72"/>
            </w:pPr>
            <w:r w:rsidRPr="000F370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E3CB2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B76D8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B11D0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72E21" w14:textId="77777777" w:rsidR="00121750" w:rsidRDefault="004211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24.02.2023 19.03.2023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19277" w14:textId="77777777" w:rsidR="00121750" w:rsidRPr="000F3706" w:rsidRDefault="0042117A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в устном и письменном тексте и употреблять в речи изученные лексические единицы (слова;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словосочетания;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речевые клише); интернациональные слова;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синонимы. Узнавать простые словообразовательные элементы (суффиксы;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префиксы). Группировать слова по их тематической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принадлежности. Опираться на языковую догадку в процессе чтения и аудирования (интернациональные слова;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образованные путем аффиксации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C96F9" w14:textId="77777777" w:rsidR="00121750" w:rsidRPr="000F3706" w:rsidRDefault="0042117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Письменный;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8D40E" w14:textId="77777777" w:rsidR="00121750" w:rsidRPr="000F3706" w:rsidRDefault="0042117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Интернетуроки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английскому языку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pc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F37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vestnik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-4500-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urokov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noj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programmy</w:t>
            </w:r>
            <w:proofErr w:type="spellEnd"/>
          </w:p>
        </w:tc>
      </w:tr>
      <w:tr w:rsidR="00121750" w14:paraId="71C4B9CA" w14:textId="77777777">
        <w:trPr>
          <w:trHeight w:hRule="exact" w:val="55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93C90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54564" w14:textId="77777777" w:rsidR="00121750" w:rsidRDefault="0042117A">
            <w:pPr>
              <w:autoSpaceDE w:val="0"/>
              <w:autoSpaceDN w:val="0"/>
              <w:spacing w:before="8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3F3E7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0D862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9FDFF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1E3AC" w14:textId="77777777" w:rsidR="00121750" w:rsidRDefault="004211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20.03.2023 16.04.2023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814A1" w14:textId="77777777" w:rsidR="00121750" w:rsidRPr="000F3706" w:rsidRDefault="0042117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 себя и понимать основное содержание несложных адаптированных аутентичных текстов;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отдельные незнакомые слова. Определять тему прочитанного текста. Устанавливать логическую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основных фактов. Соотносить текст/части текста с иллюстрациями. Читать про себя и находить в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несложных адаптированных аутентичных текстах;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незнакомые слова запрашиваемую информацию;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явном виде. Использование внешних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формальных элементов текста (подзаголовки;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сноски) для понимания основного содержания прочитанного текста. Догадываться о значении незнакомых слов по сходству с русским языком;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словообразовательным элементам;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контексту. Понимать интернациональные слова в контексте.</w:t>
            </w:r>
          </w:p>
          <w:p w14:paraId="2C0C217B" w14:textId="77777777" w:rsidR="00121750" w:rsidRPr="000F3706" w:rsidRDefault="0042117A">
            <w:pPr>
              <w:autoSpaceDE w:val="0"/>
              <w:autoSpaceDN w:val="0"/>
              <w:spacing w:before="20" w:after="0" w:line="245" w:lineRule="auto"/>
              <w:ind w:left="72" w:right="86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Игнорировать незнакомые слова;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 мешающие понимать основное содержание текста.</w:t>
            </w:r>
          </w:p>
          <w:p w14:paraId="686D3FFA" w14:textId="77777777" w:rsidR="00121750" w:rsidRPr="000F3706" w:rsidRDefault="0042117A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Пользоваться сносками и лингвострановедческим справочником.</w:t>
            </w:r>
          </w:p>
          <w:p w14:paraId="423C40EC" w14:textId="77777777" w:rsidR="00121750" w:rsidRPr="000F3706" w:rsidRDefault="0042117A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значение отдельных незнакомых слов в двуязычном словаре учебника. Читать про себя и понимать запрашиваемую информацию;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</w:t>
            </w: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несплошных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текстах (таблице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).Работать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информацией;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разных форматах (текст;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таблица).;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3752E" w14:textId="77777777" w:rsidR="00121750" w:rsidRPr="000F3706" w:rsidRDefault="0042117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Письменный;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31836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</w:p>
        </w:tc>
      </w:tr>
    </w:tbl>
    <w:p w14:paraId="231862FC" w14:textId="77777777" w:rsidR="00121750" w:rsidRDefault="00121750">
      <w:pPr>
        <w:autoSpaceDE w:val="0"/>
        <w:autoSpaceDN w:val="0"/>
        <w:spacing w:after="0" w:line="14" w:lineRule="exact"/>
      </w:pPr>
    </w:p>
    <w:p w14:paraId="799A26E6" w14:textId="77777777" w:rsidR="00121750" w:rsidRDefault="00121750">
      <w:pPr>
        <w:sectPr w:rsidR="0012175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9D33F17" w14:textId="77777777" w:rsidR="00121750" w:rsidRDefault="0012175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3158"/>
        <w:gridCol w:w="528"/>
        <w:gridCol w:w="1106"/>
        <w:gridCol w:w="1140"/>
        <w:gridCol w:w="864"/>
        <w:gridCol w:w="4586"/>
        <w:gridCol w:w="1238"/>
        <w:gridCol w:w="2498"/>
      </w:tblGrid>
      <w:tr w:rsidR="00121750" w14:paraId="0C66C286" w14:textId="77777777">
        <w:trPr>
          <w:trHeight w:hRule="exact" w:val="55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820CF" w14:textId="77777777" w:rsidR="00121750" w:rsidRDefault="0042117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F7BAB" w14:textId="77777777" w:rsidR="00121750" w:rsidRPr="000F3706" w:rsidRDefault="0042117A">
            <w:pPr>
              <w:autoSpaceDE w:val="0"/>
              <w:autoSpaceDN w:val="0"/>
              <w:spacing w:before="88" w:after="0" w:line="269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Родная страна и страна/страны изучаемого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языка. Их географическое положение, столицы, достопримечательности, культурные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особенности (национальные праздники,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81A21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F10A5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E6DAC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23043" w14:textId="77777777" w:rsidR="00121750" w:rsidRDefault="0042117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17.04.2023 14.05.2023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22679" w14:textId="77777777" w:rsidR="00121750" w:rsidRPr="000F3706" w:rsidRDefault="0042117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 себя и понимать основное содержание несложных адаптированных аутентичных текстов;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отдельные незнакомые слова. Определять тему прочитанного текста. Устанавливать логическую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основных фактов. Соотносить текст/части текста с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иллюстрациями .Читать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 себя и находить в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несложных адаптированных аутентичных текстах;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отдельные незнакомые слова запрашиваемую информацию;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явном виде. Использование внешних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формальных элементов текста (подзаголовки;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сноски) для понимания основного содержания прочитанного текста. Догадываться о значении незнакомых слов по сходству с русским языком;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словообразовательным элементам;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контексту. Понимать интернациональные слова в контексте.</w:t>
            </w:r>
          </w:p>
          <w:p w14:paraId="5B0AC945" w14:textId="77777777" w:rsidR="00121750" w:rsidRPr="000F3706" w:rsidRDefault="0042117A">
            <w:pPr>
              <w:autoSpaceDE w:val="0"/>
              <w:autoSpaceDN w:val="0"/>
              <w:spacing w:before="18" w:after="0" w:line="245" w:lineRule="auto"/>
              <w:ind w:left="72" w:right="86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Игнорировать незнакомые слова;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 мешающие понимать основное содержание текста.</w:t>
            </w:r>
          </w:p>
          <w:p w14:paraId="47D849B0" w14:textId="77777777" w:rsidR="00121750" w:rsidRPr="000F3706" w:rsidRDefault="0042117A">
            <w:pPr>
              <w:autoSpaceDE w:val="0"/>
              <w:autoSpaceDN w:val="0"/>
              <w:spacing w:before="20" w:after="0" w:line="230" w:lineRule="auto"/>
              <w:jc w:val="center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Пользоваться сносками и лингвострановедческим справочником.</w:t>
            </w:r>
          </w:p>
          <w:p w14:paraId="4F8FB4CF" w14:textId="77777777" w:rsidR="00121750" w:rsidRPr="000F3706" w:rsidRDefault="0042117A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значение отдельных незнакомых слов в двуязычном словаре учебника. Читать про себя и понимать запрашиваемую информацию;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</w:t>
            </w: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несплошных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текстах (таблице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).Работать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информацией;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разных форматах (текст;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таблица);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85B2A" w14:textId="77777777" w:rsidR="00121750" w:rsidRPr="000F3706" w:rsidRDefault="0042117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Письменный;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контроль;;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Контрольная;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E3EA9" w14:textId="77777777" w:rsidR="00121750" w:rsidRDefault="0042117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/ </w:t>
            </w:r>
          </w:p>
        </w:tc>
      </w:tr>
      <w:tr w:rsidR="00121750" w:rsidRPr="00876F72" w14:paraId="4A76C9F9" w14:textId="77777777">
        <w:trPr>
          <w:trHeight w:hRule="exact" w:val="31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13C16" w14:textId="77777777" w:rsidR="00121750" w:rsidRDefault="0042117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AF4AE" w14:textId="77777777" w:rsidR="00121750" w:rsidRPr="000F3706" w:rsidRDefault="0042117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люди родной страны 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98522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565F4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5448B" w14:textId="77777777" w:rsidR="00121750" w:rsidRDefault="0042117A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3488F" w14:textId="77777777" w:rsidR="00121750" w:rsidRDefault="0042117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15.05.2023 31.05.2023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37B68" w14:textId="77777777" w:rsidR="00121750" w:rsidRPr="000F3706" w:rsidRDefault="0042117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отдельные социокультурные элементы речевого поведенческого этикета в стране/странах изучаемого языка в отобранных ситуациях общения («В семье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школе»;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 улице»). 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 Владеть базовыми знаниями о социокультурном портрете родной страны и страны/стран изучаемого языка. Правильно оформлять свой адрес на английском языке (в анкете;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формуляре). Кратко представлять Россию; некоторые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культурные явления родной страны и страны/стран изучаемого языка. Находить сходство и различие в традициях родной страны и страны/стран изучаемого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языка .Систематизировать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полученную информацию;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1F602" w14:textId="77777777" w:rsidR="00121750" w:rsidRPr="000F3706" w:rsidRDefault="0042117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с; </w:t>
            </w:r>
            <w:r w:rsidRPr="000F3706">
              <w:rPr>
                <w:lang w:val="ru-RU"/>
              </w:rPr>
              <w:br/>
            </w:r>
            <w:proofErr w:type="spellStart"/>
            <w:proofErr w:type="gram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79187" w14:textId="77777777" w:rsidR="00121750" w:rsidRPr="000F3706" w:rsidRDefault="0042117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Интернетуроки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английскому языку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pc</w:t>
            </w: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0F37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vestnik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-4500-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urokov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noj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programmy</w:t>
            </w:r>
            <w:proofErr w:type="spellEnd"/>
          </w:p>
        </w:tc>
      </w:tr>
      <w:tr w:rsidR="00121750" w14:paraId="2E1EA800" w14:textId="77777777">
        <w:trPr>
          <w:trHeight w:hRule="exact" w:val="520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F3ECE" w14:textId="77777777" w:rsidR="00121750" w:rsidRPr="000F3706" w:rsidRDefault="0042117A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94D84" w14:textId="77777777" w:rsidR="00121750" w:rsidRDefault="004211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F6AE9" w14:textId="77777777" w:rsidR="00121750" w:rsidRDefault="0042117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5620E" w14:textId="77777777" w:rsidR="00121750" w:rsidRDefault="0042117A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9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FA521" w14:textId="77777777" w:rsidR="00121750" w:rsidRDefault="00121750"/>
        </w:tc>
      </w:tr>
    </w:tbl>
    <w:p w14:paraId="691FC6A3" w14:textId="77777777" w:rsidR="00121750" w:rsidRDefault="00121750">
      <w:pPr>
        <w:autoSpaceDE w:val="0"/>
        <w:autoSpaceDN w:val="0"/>
        <w:spacing w:after="0" w:line="14" w:lineRule="exact"/>
      </w:pPr>
    </w:p>
    <w:p w14:paraId="031455BA" w14:textId="77777777" w:rsidR="00121750" w:rsidRDefault="00121750">
      <w:pPr>
        <w:sectPr w:rsidR="00121750">
          <w:pgSz w:w="16840" w:h="11900"/>
          <w:pgMar w:top="284" w:right="640" w:bottom="103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E29735F" w14:textId="77777777" w:rsidR="00121750" w:rsidRDefault="00121750">
      <w:pPr>
        <w:autoSpaceDE w:val="0"/>
        <w:autoSpaceDN w:val="0"/>
        <w:spacing w:after="78" w:line="220" w:lineRule="exact"/>
      </w:pPr>
    </w:p>
    <w:p w14:paraId="573BE332" w14:textId="77777777" w:rsidR="00121750" w:rsidRDefault="0042117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121750" w14:paraId="5F3B8E5C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7E449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D864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64A9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90835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CA24F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121750" w14:paraId="49DD1CE7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3B36" w14:textId="77777777" w:rsidR="00121750" w:rsidRDefault="0012175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4DA7" w14:textId="77777777" w:rsidR="00121750" w:rsidRDefault="0012175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4BAA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8D72F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3E2FD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F799" w14:textId="77777777" w:rsidR="00121750" w:rsidRDefault="0012175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93CE" w14:textId="77777777" w:rsidR="00121750" w:rsidRDefault="00121750"/>
        </w:tc>
      </w:tr>
      <w:tr w:rsidR="00121750" w14:paraId="53D3DB98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AA64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AD6C1" w14:textId="77777777" w:rsidR="00121750" w:rsidRDefault="0042117A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Тема " Добро пожаловать в нашу школу!" Школьная жизнь. Знакомство с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говорении.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D6A7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AA54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3A8A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8EA81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90B5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6AC322CA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C46C4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379EF" w14:textId="77777777" w:rsidR="00121750" w:rsidRDefault="0042117A">
            <w:pPr>
              <w:autoSpaceDE w:val="0"/>
              <w:autoSpaceDN w:val="0"/>
              <w:spacing w:before="100" w:after="0" w:line="271" w:lineRule="auto"/>
              <w:ind w:left="72" w:right="288"/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чтении: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Крис».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9B087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5DCCC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448F7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FF0D1" w14:textId="77777777" w:rsidR="00121750" w:rsidRDefault="00121750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64789" w14:textId="77777777" w:rsidR="00121750" w:rsidRDefault="0042117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1D6644E9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A9F4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D8FA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Входной контроль.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DF01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048B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294A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ECF53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45D2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21750" w14:paraId="775FF98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E6AC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2F662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speak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say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tell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/. Выполнение упражнений.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3005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000C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B054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70C20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9077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0D07141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5A59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D4B38" w14:textId="77777777" w:rsidR="00121750" w:rsidRPr="000F3706" w:rsidRDefault="0042117A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Практика в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монологической речи: сравниваем классные комнаты.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B8F3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3069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0398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AC655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774C3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55DA917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97EA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BD802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времена группы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Simple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A7F5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3484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89D6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AD7C0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3B31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Текущий.;</w:t>
            </w:r>
          </w:p>
        </w:tc>
      </w:tr>
      <w:tr w:rsidR="00121750" w14:paraId="391EF02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B2B5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B8445" w14:textId="77777777" w:rsidR="00121750" w:rsidRPr="000F3706" w:rsidRDefault="0042117A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Практика в письме: Первый день в школе.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E441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6743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5C16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9F25F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411E3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1C1FA5B1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0EFD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D46B3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 наилучшими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пожеланиями к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российским школьникам! </w:t>
            </w:r>
          </w:p>
          <w:p w14:paraId="03FDFACD" w14:textId="77777777" w:rsidR="00121750" w:rsidRPr="000F3706" w:rsidRDefault="0042117A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Практика в чтении: письмо-приглашение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B3FA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681F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51B2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F7E03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200A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Текущий.;</w:t>
            </w:r>
          </w:p>
        </w:tc>
      </w:tr>
      <w:tr w:rsidR="00121750" w14:paraId="19D9FEE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4326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F18C6" w14:textId="77777777" w:rsidR="00121750" w:rsidRPr="000F3706" w:rsidRDefault="0042117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грамматических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на модальные глаголы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can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could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may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63EF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A7E2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71BC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25BB2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4756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Текущий.;;</w:t>
            </w:r>
          </w:p>
        </w:tc>
      </w:tr>
      <w:tr w:rsidR="00121750" w14:paraId="0EED411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422F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DD856" w14:textId="77777777" w:rsidR="00121750" w:rsidRPr="000F3706" w:rsidRDefault="0042117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летние каникулы.</w:t>
            </w:r>
          </w:p>
          <w:p w14:paraId="12B13216" w14:textId="77777777" w:rsidR="00121750" w:rsidRPr="000F3706" w:rsidRDefault="0042117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прошедшее простое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B3D7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22FB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E24E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A7115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1113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Текущий.;;</w:t>
            </w:r>
          </w:p>
        </w:tc>
      </w:tr>
      <w:tr w:rsidR="00121750" w14:paraId="5D37FD5E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7FE3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FF6B7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на лексику раздела.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8C4E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7173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209B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AC967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D692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14:paraId="47FFF72F" w14:textId="77777777" w:rsidR="00121750" w:rsidRDefault="00121750">
      <w:pPr>
        <w:autoSpaceDE w:val="0"/>
        <w:autoSpaceDN w:val="0"/>
        <w:spacing w:after="0" w:line="14" w:lineRule="exact"/>
      </w:pPr>
    </w:p>
    <w:p w14:paraId="41BA9F77" w14:textId="77777777" w:rsidR="00121750" w:rsidRDefault="00121750">
      <w:pPr>
        <w:sectPr w:rsidR="00121750">
          <w:pgSz w:w="11900" w:h="16840"/>
          <w:pgMar w:top="298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F846675" w14:textId="77777777" w:rsidR="00121750" w:rsidRDefault="0012175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121750" w14:paraId="45B600C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B624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549F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Практика в чтении.</w:t>
            </w:r>
          </w:p>
          <w:p w14:paraId="1A82F687" w14:textId="77777777" w:rsidR="00121750" w:rsidRDefault="0042117A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Активизация наречий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many / much /a lot of /a few /a little.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8473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0452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A741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363CE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88F16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2E42A06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8BE9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38635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Практика в аудировании: Поездка на Кипр.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08EA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E3A3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C591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2FD82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42D82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09B635E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16B6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17D1F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говорении: Летние каникулы.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9E50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4246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605C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83BCB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AC3CC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7837F29C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F0C74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D8BB1" w14:textId="77777777" w:rsidR="00121750" w:rsidRPr="000F3706" w:rsidRDefault="0042117A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Достопримечательности. Практика в аудировании и чтении.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4DF11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E59E2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AEA40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96719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52B39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79EC412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340C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83682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степени сравнения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прилагательных.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FDF8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E669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2FCC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77E03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A034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147A7AE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CACA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8EFD0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упражнений на предлоги.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4FAB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33DF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BD28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8D45F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80AF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61162773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8E3F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DD5CA" w14:textId="77777777" w:rsidR="00121750" w:rsidRPr="000F3706" w:rsidRDefault="0042117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Лучший школьный клуб.</w:t>
            </w:r>
          </w:p>
          <w:p w14:paraId="5B5F9187" w14:textId="77777777" w:rsidR="00121750" w:rsidRPr="000F3706" w:rsidRDefault="0042117A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Словообразование: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отглагольные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существительные,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обозначающие профессии.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EDEA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09B1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B777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3A29F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267D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34D66AE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4554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91B61" w14:textId="77777777" w:rsidR="00121750" w:rsidRPr="000F3706" w:rsidRDefault="0042117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диалогической речи: Активизация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like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do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like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doing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C18C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E66A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4D38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3F175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2E274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462A7AC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F4BC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AC571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разделительные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56A1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3359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ACD4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1C8ED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6056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6517F299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48113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8A7DF" w14:textId="77777777" w:rsidR="00121750" w:rsidRPr="000F3706" w:rsidRDefault="0042117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Школьные правила.</w:t>
            </w:r>
          </w:p>
          <w:p w14:paraId="6DDCD40D" w14:textId="77777777" w:rsidR="00121750" w:rsidRPr="000F3706" w:rsidRDefault="0042117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лексику раздела.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FDFD9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B5BAE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8DF81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321AA" w14:textId="77777777" w:rsidR="00121750" w:rsidRDefault="00121750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F73BD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Тематический.;</w:t>
            </w:r>
          </w:p>
        </w:tc>
      </w:tr>
      <w:tr w:rsidR="00121750" w14:paraId="3AB4225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2C8B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B45AF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и защита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проекта «О моей школе».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D3AA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081C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F3FA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8CDE4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F8BD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6E6B2F0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6A47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07E43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грамматических 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лексических упражнений.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8B50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645A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A1B2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FEBE7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9BCC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6350B8BE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7DD2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B472D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 по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 «Добро пожаловать в школу!»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683C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A61D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8CC0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6F3BE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18E66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14:paraId="2ACC3B20" w14:textId="77777777" w:rsidR="00121750" w:rsidRDefault="00121750">
      <w:pPr>
        <w:autoSpaceDE w:val="0"/>
        <w:autoSpaceDN w:val="0"/>
        <w:spacing w:after="0" w:line="14" w:lineRule="exact"/>
      </w:pPr>
    </w:p>
    <w:p w14:paraId="7804F5E4" w14:textId="77777777" w:rsidR="00121750" w:rsidRDefault="00121750">
      <w:pPr>
        <w:sectPr w:rsidR="00121750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15A1FAA" w14:textId="77777777" w:rsidR="00121750" w:rsidRDefault="0012175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121750" w14:paraId="6B2712DA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DB61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E8703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 "Мы едем в Лондон". Письмо-приглашение.</w:t>
            </w:r>
          </w:p>
          <w:p w14:paraId="664E59F3" w14:textId="77777777" w:rsidR="00121750" w:rsidRPr="000F3706" w:rsidRDefault="0042117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Практика в аудировании: Телефонный разговор.</w:t>
            </w:r>
          </w:p>
          <w:p w14:paraId="66DDB3A4" w14:textId="77777777" w:rsidR="00121750" w:rsidRPr="000F3706" w:rsidRDefault="0042117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Словообразование: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tion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–суффикс неодушевленных отглагольных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177C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D58B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190F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332D0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142A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5616689B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B1DA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D24E0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Практика в чтении: работа с текстами.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C685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C7A1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4E16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821D4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6B40E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4C7B1FA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7F54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86428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на лексику темы.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7061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12C4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C285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439D8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BDBC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4114350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9687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A46B3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</w:t>
            </w:r>
            <w:proofErr w:type="spellStart"/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аудировании«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Визит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Джулии в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Лондон».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6F8D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5830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0C0D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1F5E2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29E6B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499CD16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241C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33887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грамматику: модальный глагол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shall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C71D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7A35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110F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50349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BF7C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Текущий.;;</w:t>
            </w:r>
          </w:p>
        </w:tc>
      </w:tr>
      <w:tr w:rsidR="00121750" w14:paraId="11B60269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B176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E2F06" w14:textId="77777777" w:rsidR="00121750" w:rsidRPr="000F3706" w:rsidRDefault="0042117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Готовимся к визиту.</w:t>
            </w:r>
          </w:p>
          <w:p w14:paraId="1A3EDA24" w14:textId="77777777" w:rsidR="00121750" w:rsidRDefault="0042117A">
            <w:pPr>
              <w:autoSpaceDE w:val="0"/>
              <w:autoSpaceDN w:val="0"/>
              <w:spacing w:before="70" w:after="0"/>
              <w:ind w:left="72" w:right="144"/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активизацию </w:t>
            </w:r>
            <w:r w:rsidRPr="000F37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to be going to do something.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34C3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F386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405F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584D6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5D0B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Тематический;</w:t>
            </w:r>
          </w:p>
        </w:tc>
      </w:tr>
      <w:tr w:rsidR="00121750" w14:paraId="4214A9D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7338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FF95C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чтении, работа с текстом.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E374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B9E8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E2F1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12ABE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1AD5D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746B5CC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3996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01201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на грамматику раздела.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F7C3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C36C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D1A2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0F8B4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1C8A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35F72E42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3CC55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2CAFF" w14:textId="77777777" w:rsidR="00121750" w:rsidRPr="000F3706" w:rsidRDefault="0042117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на лексику темы.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2649D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ABBEA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7FAE4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0D27A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73708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4D87CB9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679A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62084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чтении, подбор заголовков к текстам.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A0C7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C368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39D9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0D868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AFCFA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5E1B5F2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9AE8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A437F" w14:textId="77777777" w:rsidR="00121750" w:rsidRPr="000F3706" w:rsidRDefault="0042117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она делает? </w:t>
            </w:r>
          </w:p>
          <w:p w14:paraId="598C24BE" w14:textId="77777777" w:rsidR="00121750" w:rsidRPr="000F3706" w:rsidRDefault="0042117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настоящее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продолженное время.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A836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02CA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F11C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B230B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C259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79F235A3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E760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36F25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ing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овой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формы глаголов.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BAE8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3C4A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B9F9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75AA5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D5BA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5C00A6D9" w14:textId="77777777" w:rsidR="00121750" w:rsidRDefault="00121750">
      <w:pPr>
        <w:autoSpaceDE w:val="0"/>
        <w:autoSpaceDN w:val="0"/>
        <w:spacing w:after="0" w:line="14" w:lineRule="exact"/>
      </w:pPr>
    </w:p>
    <w:p w14:paraId="200DBDC2" w14:textId="77777777" w:rsidR="00121750" w:rsidRDefault="00121750">
      <w:pPr>
        <w:sectPr w:rsidR="00121750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A3576AB" w14:textId="77777777" w:rsidR="00121750" w:rsidRDefault="0012175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121750" w14:paraId="5871D594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66AF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36930" w14:textId="77777777" w:rsidR="00121750" w:rsidRPr="000F3706" w:rsidRDefault="0042117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монологической речи: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Описание картинок с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настоящего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продолженного времени.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74B4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EC49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9D09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41FF9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B7B9C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67729DBC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B7AA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D94D1" w14:textId="77777777" w:rsidR="00121750" w:rsidRPr="000F3706" w:rsidRDefault="0042117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сравнение настоящего простого и настоящего продолженного времен.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2CD3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7DF8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5D22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C9CF5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E201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1426B18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A296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31190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говорении: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диалогов и монологов по карточкам.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57D2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02C9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AB53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76A42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426F2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5B2C085F" w14:textId="7777777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5A14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8BF5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Зимние каникулы.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230D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7C08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2E08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C65D1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B0DC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2FDDC51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9FB2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3F9EF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монологической речи: Описание картинки.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7EA3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20AA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EFF4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5495A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BB865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77B393C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F11B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79E2E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чтении: работа с текстом.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C187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43BB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3C04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38994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1D84B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19499EA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A288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13256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на лексику темы.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4D3A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963C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65BA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8027E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4854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27E1E9B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9414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AAA0B" w14:textId="77777777" w:rsidR="00121750" w:rsidRDefault="0042117A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Подготовка проекта«Зимние каникулы».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A52F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EC2C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3F4D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57336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1CFE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Тематический;</w:t>
            </w:r>
          </w:p>
        </w:tc>
      </w:tr>
      <w:tr w:rsidR="00121750" w14:paraId="374EDE9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F398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E4D5A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Защита проекта «Зимние каникулы».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A4BB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7730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50C0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AD6F0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474B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072ACFDD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ED4B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49308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грамматических 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лексических упражнений.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9661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F0F9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628B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5B16E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4897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2A4E04D6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4F54B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2E937" w14:textId="77777777" w:rsidR="00121750" w:rsidRPr="000F3706" w:rsidRDefault="0042117A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 «Мы едем в Лондон».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9D690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8F9A7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E3D02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73831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367B3" w14:textId="77777777" w:rsidR="00121750" w:rsidRDefault="0042117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21750" w14:paraId="12CE4881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C522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91FF3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 "Посещение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Лондона". Наслаждаемся достопримечательностями.</w:t>
            </w:r>
          </w:p>
          <w:p w14:paraId="7A9B8F6E" w14:textId="77777777" w:rsidR="00121750" w:rsidRDefault="0042117A">
            <w:pPr>
              <w:autoSpaceDE w:val="0"/>
              <w:autoSpaceDN w:val="0"/>
              <w:spacing w:before="7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восприятия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A6D5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2731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6C95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71C71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B155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75751AD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042A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8ABBA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монологической речи: описание карты.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0A98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396C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C184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B9AE8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28495" w14:textId="77777777" w:rsidR="00121750" w:rsidRDefault="0042117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21750" w14:paraId="6931DAE7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3E50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7050E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аудировании. Правила чтения дат.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9C20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6500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803B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26228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C95F6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38A7B645" w14:textId="77777777" w:rsidR="00121750" w:rsidRDefault="00121750">
      <w:pPr>
        <w:autoSpaceDE w:val="0"/>
        <w:autoSpaceDN w:val="0"/>
        <w:spacing w:after="0" w:line="14" w:lineRule="exact"/>
      </w:pPr>
    </w:p>
    <w:p w14:paraId="1508538E" w14:textId="77777777" w:rsidR="00121750" w:rsidRDefault="00121750">
      <w:pPr>
        <w:sectPr w:rsidR="00121750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B7A23EE" w14:textId="77777777" w:rsidR="00121750" w:rsidRDefault="0012175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121750" w14:paraId="301D641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16E4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F72C6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чтении: работа с текстом.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31AD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A000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FD66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1CAF8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46ED9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16E151D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6418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C3967" w14:textId="77777777" w:rsidR="00121750" w:rsidRPr="000F3706" w:rsidRDefault="0042117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артикли с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географическими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2CCC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7D10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9E8D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6FD10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7310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6B79D40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E16B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B9593" w14:textId="77777777" w:rsidR="00121750" w:rsidRPr="000F3706" w:rsidRDefault="0042117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Гуляем по Лондону.</w:t>
            </w:r>
          </w:p>
          <w:p w14:paraId="05F5E95E" w14:textId="77777777" w:rsidR="00121750" w:rsidRPr="000F3706" w:rsidRDefault="0042117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аудировании: Достопримечательности Лондона.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6812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4CD5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6C1A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0C45F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A35A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Тематический;</w:t>
            </w:r>
          </w:p>
        </w:tc>
      </w:tr>
      <w:tr w:rsidR="00121750" w14:paraId="64D0AFC3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935B7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E8778" w14:textId="77777777" w:rsidR="00121750" w:rsidRPr="000F3706" w:rsidRDefault="0042117A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письме: описываем Красную площадь.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FE633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F2A09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C90B0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75540" w14:textId="77777777" w:rsidR="00121750" w:rsidRDefault="00121750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E63A0" w14:textId="77777777" w:rsidR="00121750" w:rsidRDefault="0042117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6DBFF92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3C65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D1D80" w14:textId="77777777" w:rsidR="00121750" w:rsidRPr="000F3706" w:rsidRDefault="0042117A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монологической речи: описание картинок с опорой на лексику.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170D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2006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660A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6124C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8D995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52774DF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626B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7C9FD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чтении: работа с текстом «Письмо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Егора».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CDFD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3979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B51F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3A5CE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C9119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74712F8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5D29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BF17A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аудировании: Букингемский Дворец.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B7EE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05CD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70E7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3651D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B00F9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2F55431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9AE3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DD2E5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/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Ты когда-нибудь был в…?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Узнаем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дорогу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05D4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74E9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E444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E40B2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4AB8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32D0F9A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BBC8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C1B1F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текстом: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Лондонский зоопарк».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9682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E602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CE31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182B7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05C4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5EAC5E08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6E1D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31BAC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Практика в аудировании: Символы стран.</w:t>
            </w:r>
          </w:p>
          <w:p w14:paraId="75196727" w14:textId="77777777" w:rsidR="00121750" w:rsidRPr="000F3706" w:rsidRDefault="0042117A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активизацию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ve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been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7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…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742E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F260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2F9F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D4D21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4CC3E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7E4302A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04E3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68B99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чтении: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Шерлок Холмс», «Музей естественных наук».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635B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76BB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D560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B1EA4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36552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5AA4CE45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8E6D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C351A" w14:textId="77777777" w:rsidR="00121750" w:rsidRPr="000F3706" w:rsidRDefault="0042117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Замечательный вид.</w:t>
            </w:r>
          </w:p>
          <w:p w14:paraId="279DD115" w14:textId="77777777" w:rsidR="00121750" w:rsidRPr="000F3706" w:rsidRDefault="0042117A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чтении и монологической </w:t>
            </w:r>
            <w:proofErr w:type="spellStart"/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речи:«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Лондонский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глаз».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AD3A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7141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9E55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0C6B3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3976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14:paraId="7F8A0434" w14:textId="77777777" w:rsidR="00121750" w:rsidRDefault="00121750">
      <w:pPr>
        <w:autoSpaceDE w:val="0"/>
        <w:autoSpaceDN w:val="0"/>
        <w:spacing w:after="0" w:line="14" w:lineRule="exact"/>
      </w:pPr>
    </w:p>
    <w:p w14:paraId="6CD0489B" w14:textId="77777777" w:rsidR="00121750" w:rsidRDefault="00121750">
      <w:pPr>
        <w:sectPr w:rsidR="00121750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D7E5D1F" w14:textId="77777777" w:rsidR="00121750" w:rsidRDefault="0012175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121750" w14:paraId="1E0AEA6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716A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CB479" w14:textId="77777777" w:rsidR="00121750" w:rsidRPr="000F3706" w:rsidRDefault="0042117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Причастия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2D645B74" w14:textId="77777777" w:rsidR="00121750" w:rsidRPr="000F3706" w:rsidRDefault="0042117A">
            <w:pPr>
              <w:autoSpaceDE w:val="0"/>
              <w:autoSpaceDN w:val="0"/>
              <w:spacing w:before="70" w:after="0" w:line="271" w:lineRule="auto"/>
              <w:ind w:left="72" w:right="115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грамматических упражнений.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52E4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D626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44EE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3ACB8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5B62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5EBE591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FA6F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5565A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монологов и диалогов по карточкам.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EA7D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ABC2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0E91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B687B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40EF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4124301F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BC46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9A9F6" w14:textId="77777777" w:rsidR="00121750" w:rsidRPr="000F3706" w:rsidRDefault="0042117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«Это стоит посетить». Настоящее совершенное время: образование,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употребление, слова-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спутники.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A0B5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22C0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FC21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5B304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15EF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005659FB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6F6A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1DD0E" w14:textId="77777777" w:rsidR="00121750" w:rsidRPr="000F3706" w:rsidRDefault="0042117A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настоящее совершенное время. Краткие ответы в настоящем завершенном времени.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A413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5DB9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5F14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5AD80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DBB4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412D578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694B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4734B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грамматику и лексику раздела.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7F6A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E3D3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FF51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A92CE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EB0B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61B8C2E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4DA1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FC00F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чтении: работа с текстом «Гайд парк».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7C42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D220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F24C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3F0DD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C3C0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Тематический;</w:t>
            </w:r>
          </w:p>
        </w:tc>
      </w:tr>
      <w:tr w:rsidR="00121750" w14:paraId="725A3A6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9B4E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E65A0" w14:textId="77777777" w:rsidR="00121750" w:rsidRDefault="0042117A">
            <w:pPr>
              <w:autoSpaceDE w:val="0"/>
              <w:autoSpaceDN w:val="0"/>
              <w:spacing w:before="98" w:after="0"/>
              <w:ind w:left="72" w:right="144"/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Наслаждайся вечеринкой! </w:t>
            </w: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Аудирование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Вечеринка по случаю </w:t>
            </w:r>
            <w:r w:rsidRPr="000F37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D853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B690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88B7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BBD08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FC37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Тематический;</w:t>
            </w:r>
          </w:p>
        </w:tc>
      </w:tr>
      <w:tr w:rsidR="00121750" w14:paraId="65D7A5F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EF4D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35570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на лексику темы.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17D2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B4EB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7542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4A400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47E8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5D48B5AA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5C361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515E4" w14:textId="77777777" w:rsidR="00121750" w:rsidRPr="000F3706" w:rsidRDefault="0042117A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диалогической речи с соблюдением норм вежливости.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58168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22163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7B78F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9A9FD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B1BDC" w14:textId="77777777" w:rsidR="00121750" w:rsidRDefault="0042117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5CAC428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E266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5247A" w14:textId="77777777" w:rsidR="00121750" w:rsidRPr="000F3706" w:rsidRDefault="0042117A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Разговор о британских писателях. Аудирование: Какие книги ты читал на русском языке?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51FF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8BAD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4E86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59675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9DFD1" w14:textId="77777777" w:rsidR="00121750" w:rsidRDefault="0042117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Периодический;</w:t>
            </w:r>
          </w:p>
        </w:tc>
      </w:tr>
      <w:tr w:rsidR="00121750" w14:paraId="1DC5B0C8" w14:textId="7777777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1C4B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52BE7" w14:textId="77777777" w:rsidR="00121750" w:rsidRPr="000F3706" w:rsidRDefault="0042117A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чтении 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текстами о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Питере Пэне, Алисе, Гарри Поттере, Винни Пухе 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Робинзоне Крузо.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1FAF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5722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82FC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D022B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8E0D2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441BAFFD" w14:textId="77777777" w:rsidR="00121750" w:rsidRDefault="00121750">
      <w:pPr>
        <w:autoSpaceDE w:val="0"/>
        <w:autoSpaceDN w:val="0"/>
        <w:spacing w:after="0" w:line="14" w:lineRule="exact"/>
      </w:pPr>
    </w:p>
    <w:p w14:paraId="753B53C0" w14:textId="77777777" w:rsidR="00121750" w:rsidRDefault="00121750">
      <w:pPr>
        <w:sectPr w:rsidR="00121750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008DA99" w14:textId="77777777" w:rsidR="00121750" w:rsidRDefault="0012175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121750" w14:paraId="3DC4E54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6DE2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524FB" w14:textId="77777777" w:rsidR="00121750" w:rsidRPr="000F3706" w:rsidRDefault="0042117A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и защита проекта «Добро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пожаловать в мой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город!».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89C4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F592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D254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D1B3F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B07B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32CEA26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CCC2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0DB92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грамматических 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лексических упражнений.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43CF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4A4A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D865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7921F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D72ED" w14:textId="77777777" w:rsidR="00121750" w:rsidRDefault="0042117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Периодический;</w:t>
            </w:r>
          </w:p>
        </w:tc>
      </w:tr>
      <w:tr w:rsidR="00121750" w14:paraId="4958713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8F4A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E7D16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«Посещение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Лондона".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1ADB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19DD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13E0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4CB10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EF3B6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21750" w14:paraId="609DCFA3" w14:textId="7777777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C64F5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9EF42" w14:textId="77777777" w:rsidR="00121750" w:rsidRPr="000F3706" w:rsidRDefault="0042117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 "Разговоры о семье".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Пишем  письма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711C9229" w14:textId="77777777" w:rsidR="00121750" w:rsidRDefault="0042117A">
            <w:pPr>
              <w:autoSpaceDE w:val="0"/>
              <w:autoSpaceDN w:val="0"/>
              <w:spacing w:before="7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интервью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Мелинды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03144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F0001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FFB68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CA4D8" w14:textId="77777777" w:rsidR="00121750" w:rsidRDefault="00121750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CA0B4" w14:textId="77777777" w:rsidR="00121750" w:rsidRDefault="0042117A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Текущий;</w:t>
            </w:r>
          </w:p>
        </w:tc>
      </w:tr>
      <w:tr w:rsidR="00121750" w14:paraId="76BF22A2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38D8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99B22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чтении: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Интервью Мелинды», работа с текстом.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1437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5029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1521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62FA3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E7BC5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1C7CF13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09A8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55303" w14:textId="77777777" w:rsidR="00121750" w:rsidRPr="000F3706" w:rsidRDefault="0042117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письме: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другу об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интересном месте, которое посетил.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E5A6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E0F3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B3C0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A9A1B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6D52E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07DDC494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FC5D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4CB27" w14:textId="77777777" w:rsidR="00121750" w:rsidRPr="000F3706" w:rsidRDefault="0042117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Описываем семью.</w:t>
            </w:r>
          </w:p>
          <w:p w14:paraId="4C42640C" w14:textId="77777777" w:rsidR="00121750" w:rsidRPr="000F3706" w:rsidRDefault="0042117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лексикой. Выполнение упражнений на активизацию новой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4F02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E198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6389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4FB6C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E5C0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28D847F3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B062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8F731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чтении: Семья Чарли.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FDC8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C1D0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37F2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19F35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59C42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44ACDB4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D030E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AF865" w14:textId="77777777" w:rsidR="00121750" w:rsidRPr="000F3706" w:rsidRDefault="0042117A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Разучиваем </w:t>
            </w:r>
            <w:proofErr w:type="spellStart"/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стихотворение«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Мой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старший брат».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7F908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9868C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B513F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8B40E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05294" w14:textId="77777777" w:rsidR="00121750" w:rsidRDefault="0042117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Периодический;</w:t>
            </w:r>
          </w:p>
        </w:tc>
      </w:tr>
      <w:tr w:rsidR="00121750" w14:paraId="5A482AD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4C84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4EA78" w14:textId="77777777" w:rsidR="00121750" w:rsidRDefault="0042117A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Словообразование: отрицательные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преффиксы.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3D5C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D51D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98C6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D444F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2573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40F9A25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FBEB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33E35" w14:textId="77777777" w:rsidR="00121750" w:rsidRPr="000F3706" w:rsidRDefault="0042117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 тебя есть питомец? </w:t>
            </w:r>
          </w:p>
          <w:p w14:paraId="3E5629AE" w14:textId="77777777" w:rsidR="00121750" w:rsidRPr="000F3706" w:rsidRDefault="0042117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и монологическая речь: У кого какой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питомец?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9DB6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35E3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2C66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2A734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52F6F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Тематический;</w:t>
            </w:r>
          </w:p>
        </w:tc>
      </w:tr>
      <w:tr w:rsidR="00121750" w14:paraId="57F4A607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5EEE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ABABC" w14:textId="77777777" w:rsidR="00121750" w:rsidRPr="000F3706" w:rsidRDefault="0042117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текста «Шарлотта и ее пес </w:t>
            </w:r>
            <w:proofErr w:type="spell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Маззи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 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к нему.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A753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FC4A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821C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45A03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DD797" w14:textId="77777777" w:rsidR="00121750" w:rsidRDefault="0042117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Периодический;</w:t>
            </w:r>
          </w:p>
        </w:tc>
      </w:tr>
    </w:tbl>
    <w:p w14:paraId="5F92519A" w14:textId="77777777" w:rsidR="00121750" w:rsidRDefault="00121750">
      <w:pPr>
        <w:autoSpaceDE w:val="0"/>
        <w:autoSpaceDN w:val="0"/>
        <w:spacing w:after="0" w:line="14" w:lineRule="exact"/>
      </w:pPr>
    </w:p>
    <w:p w14:paraId="0B5172D7" w14:textId="77777777" w:rsidR="00121750" w:rsidRDefault="00121750">
      <w:pPr>
        <w:sectPr w:rsidR="00121750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EAF592D" w14:textId="77777777" w:rsidR="00121750" w:rsidRDefault="0012175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121750" w14:paraId="134ABA8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D009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C9A9E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письме: пишем основную мысль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прочитанного.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4593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0820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A352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6838C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14BED" w14:textId="77777777" w:rsidR="00121750" w:rsidRDefault="0042117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21750" w14:paraId="16500428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2E1E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217DC" w14:textId="77777777" w:rsidR="00121750" w:rsidRPr="000F3706" w:rsidRDefault="0042117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«Разные увлечения».</w:t>
            </w:r>
          </w:p>
          <w:p w14:paraId="0E5A602A" w14:textId="77777777" w:rsidR="00121750" w:rsidRPr="000F3706" w:rsidRDefault="0042117A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монологической речи: описание картинок с опорой на лексику.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7EDD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D49D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6C86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2BE3C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8BAB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6CA751D6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C27C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FE94B" w14:textId="77777777" w:rsidR="00121750" w:rsidRPr="000F3706" w:rsidRDefault="0042117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Практика в чтении.</w:t>
            </w:r>
          </w:p>
          <w:p w14:paraId="53B5CBD2" w14:textId="77777777" w:rsidR="00121750" w:rsidRPr="000F3706" w:rsidRDefault="0042117A">
            <w:pPr>
              <w:autoSpaceDE w:val="0"/>
              <w:autoSpaceDN w:val="0"/>
              <w:spacing w:before="72" w:after="0" w:line="262" w:lineRule="auto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к текстам.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90E8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E552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6E29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07089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A06E5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1F5258B2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B65F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4A6CD" w14:textId="77777777" w:rsidR="00121750" w:rsidRPr="000F3706" w:rsidRDefault="0042117A">
            <w:pPr>
              <w:autoSpaceDE w:val="0"/>
              <w:autoSpaceDN w:val="0"/>
              <w:spacing w:before="98" w:after="0" w:line="281" w:lineRule="auto"/>
              <w:ind w:left="72" w:right="86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монологических и диалогических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высказываний по карточкам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FE50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246B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08A8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FADDF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E006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1F4D714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1600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D012B" w14:textId="77777777" w:rsidR="00121750" w:rsidRPr="000F3706" w:rsidRDefault="0042117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 собираюсь стать…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лексику по </w:t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теме: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2C3A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8F999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C15D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E6F82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8B3F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2B805FE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FD3D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E9C2D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Практика в аудировании: говорим о профессиях.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A1F5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076B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8048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1AC85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4341F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7682503C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B13A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EC4FE" w14:textId="77777777" w:rsidR="00121750" w:rsidRPr="000F3706" w:rsidRDefault="0042117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чтении </w:t>
            </w:r>
            <w:proofErr w:type="spellStart"/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</w:t>
            </w:r>
            <w:proofErr w:type="spell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«Программисты»,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«Ветеринары».</w:t>
            </w:r>
          </w:p>
          <w:p w14:paraId="55B8028A" w14:textId="77777777" w:rsidR="00121750" w:rsidRDefault="0042117A">
            <w:pPr>
              <w:autoSpaceDE w:val="0"/>
              <w:autoSpaceDN w:val="0"/>
              <w:spacing w:before="7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63FC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A62E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02F8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CF796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2F449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1750" w14:paraId="3BEC7867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D0516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8D710" w14:textId="77777777" w:rsidR="00121750" w:rsidRDefault="0042117A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Отработка пройденных грамматических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F51E3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547DC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286F6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03C25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03ACC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1750" w14:paraId="1C11D81E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3EE8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23BC2" w14:textId="77777777" w:rsidR="00121750" w:rsidRDefault="0042117A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Отработка пройденных лексических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B5A6C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885A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C15C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C89C0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D5A65" w14:textId="77777777" w:rsidR="00121750" w:rsidRDefault="0042117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Периодический;</w:t>
            </w:r>
          </w:p>
        </w:tc>
      </w:tr>
      <w:tr w:rsidR="00121750" w14:paraId="249EF9D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CC17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64EB6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пройденных лексических конструкций: выполнение упражнений.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698B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DCDA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7F8A7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B0F36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35DB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0F3F3D4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29395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467A2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Подготовка проекта«Хобби».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8AE0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872B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6D21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5B75C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80E74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Тематический;</w:t>
            </w:r>
          </w:p>
        </w:tc>
      </w:tr>
      <w:tr w:rsidR="00121750" w14:paraId="13245B15" w14:textId="7777777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F7F8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D102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Защита проекта «Хобби».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0758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A07C6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90C3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5CF22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7ED38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74C6F105" w14:textId="77777777" w:rsidR="00121750" w:rsidRDefault="00121750">
      <w:pPr>
        <w:autoSpaceDE w:val="0"/>
        <w:autoSpaceDN w:val="0"/>
        <w:spacing w:after="0" w:line="14" w:lineRule="exact"/>
      </w:pPr>
    </w:p>
    <w:p w14:paraId="0F193618" w14:textId="77777777" w:rsidR="00121750" w:rsidRDefault="00121750">
      <w:pPr>
        <w:sectPr w:rsidR="00121750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53CF223" w14:textId="77777777" w:rsidR="00121750" w:rsidRDefault="0012175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121750" w14:paraId="7ECD649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20421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5308B" w14:textId="77777777" w:rsidR="00121750" w:rsidRPr="000F3706" w:rsidRDefault="0042117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грамматических и </w:t>
            </w:r>
            <w:r w:rsidRPr="000F3706">
              <w:rPr>
                <w:lang w:val="ru-RU"/>
              </w:rPr>
              <w:br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лексических упражнений.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4141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2CCA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1316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0177F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26B5B" w14:textId="77777777" w:rsidR="00121750" w:rsidRDefault="0042117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Периодический;</w:t>
            </w:r>
          </w:p>
        </w:tc>
      </w:tr>
      <w:tr w:rsidR="00121750" w14:paraId="3FF340E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8C93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C7DEE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F3706">
              <w:rPr>
                <w:lang w:val="ru-RU"/>
              </w:rPr>
              <w:br/>
            </w:r>
            <w:proofErr w:type="gramStart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  "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Разговоры о семье".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7CE5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44A0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9E27D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2A25D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B922A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21750" w14:paraId="2DD6CBF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EC50C" w14:textId="77777777" w:rsidR="00121750" w:rsidRDefault="0042117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A4E5A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закрепление пройденного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CA93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55B22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5F640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4D95B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3454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333A55B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B2AFB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CA2C5" w14:textId="77777777" w:rsidR="00121750" w:rsidRDefault="0042117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 Итоговая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D3343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4670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27C7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EEA15" w14:textId="77777777" w:rsidR="00121750" w:rsidRDefault="00121750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6E84A" w14:textId="77777777" w:rsidR="00121750" w:rsidRDefault="0042117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21750" w14:paraId="4F644674" w14:textId="7777777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750FA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A7E8F" w14:textId="77777777" w:rsidR="00121750" w:rsidRPr="000F3706" w:rsidRDefault="0042117A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Обобщающий урок. Игра</w:t>
            </w:r>
            <w:proofErr w:type="gramStart"/>
            <w:r w:rsidRPr="000F3706">
              <w:rPr>
                <w:lang w:val="ru-RU"/>
              </w:rPr>
              <w:tab/>
            </w: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Умники и умницы».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5F178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D40F1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127CF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0E3E5" w14:textId="77777777" w:rsidR="00121750" w:rsidRDefault="00121750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3D521" w14:textId="77777777" w:rsidR="00121750" w:rsidRDefault="0042117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121750" w14:paraId="795B5EA4" w14:textId="77777777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FA688" w14:textId="77777777" w:rsidR="00121750" w:rsidRPr="000F3706" w:rsidRDefault="0042117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F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499CF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D4AFA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23C2E" w14:textId="77777777" w:rsidR="00121750" w:rsidRDefault="0042117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</w:tr>
    </w:tbl>
    <w:p w14:paraId="414AA0AF" w14:textId="77777777" w:rsidR="00121750" w:rsidRDefault="00121750">
      <w:pPr>
        <w:autoSpaceDE w:val="0"/>
        <w:autoSpaceDN w:val="0"/>
        <w:spacing w:after="0" w:line="14" w:lineRule="exact"/>
      </w:pPr>
    </w:p>
    <w:p w14:paraId="670321BA" w14:textId="77777777" w:rsidR="00121750" w:rsidRDefault="00121750">
      <w:pPr>
        <w:sectPr w:rsidR="0012175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E31D9B2" w14:textId="77777777" w:rsidR="00121750" w:rsidRDefault="00121750">
      <w:pPr>
        <w:autoSpaceDE w:val="0"/>
        <w:autoSpaceDN w:val="0"/>
        <w:spacing w:after="78" w:line="220" w:lineRule="exact"/>
      </w:pPr>
    </w:p>
    <w:p w14:paraId="59798EE7" w14:textId="77777777" w:rsidR="00121750" w:rsidRDefault="0042117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76C1CE5" w14:textId="77777777" w:rsidR="00121750" w:rsidRDefault="0042117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799D4305" w14:textId="3655DE95" w:rsidR="00121750" w:rsidRPr="000F3706" w:rsidRDefault="0042117A">
      <w:pPr>
        <w:autoSpaceDE w:val="0"/>
        <w:autoSpaceDN w:val="0"/>
        <w:spacing w:before="166" w:after="0" w:line="281" w:lineRule="auto"/>
        <w:ind w:right="6912"/>
        <w:rPr>
          <w:lang w:val="ru-RU"/>
        </w:rPr>
      </w:pP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М. З.; Денисенко О. А.;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Трубанёва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Н. Н. Английский язык;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5 </w:t>
      </w:r>
      <w:proofErr w:type="gram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класс.;</w:t>
      </w:r>
      <w:proofErr w:type="gram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2121221C" w14:textId="77777777" w:rsidR="00121750" w:rsidRPr="000F3706" w:rsidRDefault="0042117A">
      <w:pPr>
        <w:autoSpaceDE w:val="0"/>
        <w:autoSpaceDN w:val="0"/>
        <w:spacing w:before="262"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0F26596D" w14:textId="77777777" w:rsidR="00121750" w:rsidRPr="000F3706" w:rsidRDefault="0042117A">
      <w:pPr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английского языка для 5 класса.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М. З., Денисенко О. А.,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Трубанёва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Н. </w:t>
      </w:r>
      <w:proofErr w:type="spellStart"/>
      <w:proofErr w:type="gram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Н.«</w:t>
      </w:r>
      <w:proofErr w:type="gram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Английский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с удовольствием». - М. Дрофа 2021 год.</w:t>
      </w:r>
    </w:p>
    <w:p w14:paraId="4D41687D" w14:textId="77777777" w:rsidR="00121750" w:rsidRPr="000F3706" w:rsidRDefault="0042117A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Книга для учителя для 5 класса.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М. З., Денисенко О. А., </w:t>
      </w:r>
      <w:proofErr w:type="spellStart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Трубанёва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Н. Н. «Английский с удовольствием». - М. Дрофа 2021 год.</w:t>
      </w:r>
    </w:p>
    <w:p w14:paraId="61525E99" w14:textId="77777777" w:rsidR="00121750" w:rsidRPr="000F3706" w:rsidRDefault="0042117A">
      <w:pPr>
        <w:autoSpaceDE w:val="0"/>
        <w:autoSpaceDN w:val="0"/>
        <w:spacing w:before="262"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3003EF98" w14:textId="77777777" w:rsidR="00121750" w:rsidRPr="000F3706" w:rsidRDefault="0042117A">
      <w:pPr>
        <w:autoSpaceDE w:val="0"/>
        <w:autoSpaceDN w:val="0"/>
        <w:spacing w:before="166" w:after="0" w:line="286" w:lineRule="auto"/>
        <w:ind w:right="6192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Уроки английской грамматики. (</w:t>
      </w:r>
      <w:r>
        <w:rPr>
          <w:rFonts w:ascii="Times New Roman" w:eastAsia="Times New Roman" w:hAnsi="Times New Roman"/>
          <w:color w:val="000000"/>
          <w:sz w:val="24"/>
        </w:rPr>
        <w:t>my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0F370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370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ict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370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370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370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370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370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220B7628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CC0B180" w14:textId="77777777" w:rsidR="00121750" w:rsidRPr="000F3706" w:rsidRDefault="00121750">
      <w:pPr>
        <w:autoSpaceDE w:val="0"/>
        <w:autoSpaceDN w:val="0"/>
        <w:spacing w:after="78" w:line="220" w:lineRule="exact"/>
        <w:rPr>
          <w:lang w:val="ru-RU"/>
        </w:rPr>
      </w:pPr>
    </w:p>
    <w:p w14:paraId="77665496" w14:textId="77777777" w:rsidR="00121750" w:rsidRPr="000F3706" w:rsidRDefault="0042117A">
      <w:pPr>
        <w:autoSpaceDE w:val="0"/>
        <w:autoSpaceDN w:val="0"/>
        <w:spacing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BC7FD92" w14:textId="77777777" w:rsidR="00121750" w:rsidRPr="000F3706" w:rsidRDefault="0042117A">
      <w:pPr>
        <w:autoSpaceDE w:val="0"/>
        <w:autoSpaceDN w:val="0"/>
        <w:spacing w:before="346"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3257A647" w14:textId="77777777" w:rsidR="00121750" w:rsidRPr="000F3706" w:rsidRDefault="0042117A">
      <w:pPr>
        <w:autoSpaceDE w:val="0"/>
        <w:autoSpaceDN w:val="0"/>
        <w:spacing w:before="166" w:after="0" w:line="286" w:lineRule="auto"/>
        <w:ind w:right="6192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1. Энциклопедии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2. Справочники. Программы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3. Методические и учебные пособия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4. Рабочие тетради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5. Дидактический и раздаточный материал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6. Таблицы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7. Учебники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8. Карточки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9. Папки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10. Литература</w:t>
      </w:r>
    </w:p>
    <w:p w14:paraId="6792BC45" w14:textId="77777777" w:rsidR="00121750" w:rsidRPr="000F3706" w:rsidRDefault="0042117A">
      <w:pPr>
        <w:autoSpaceDE w:val="0"/>
        <w:autoSpaceDN w:val="0"/>
        <w:spacing w:before="262" w:after="0" w:line="230" w:lineRule="auto"/>
        <w:rPr>
          <w:lang w:val="ru-RU"/>
        </w:rPr>
      </w:pPr>
      <w:r w:rsidRPr="000F370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034D920A" w14:textId="77777777" w:rsidR="00121750" w:rsidRPr="000F3706" w:rsidRDefault="0042117A">
      <w:pPr>
        <w:autoSpaceDE w:val="0"/>
        <w:autoSpaceDN w:val="0"/>
        <w:spacing w:before="502" w:after="0" w:line="286" w:lineRule="auto"/>
        <w:ind w:right="3600"/>
        <w:rPr>
          <w:lang w:val="ru-RU"/>
        </w:rPr>
      </w:pP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 диски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2. Компьютер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3. Электронная доска/магнитная доска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4. Фонотека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5. Занятость кабинета в урочное время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6. Инструкции по технике безопасности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 xml:space="preserve">7. Инструкции по пожарной безопасности </w:t>
      </w:r>
      <w:r w:rsidRPr="000F3706">
        <w:rPr>
          <w:lang w:val="ru-RU"/>
        </w:rPr>
        <w:br/>
      </w:r>
      <w:r w:rsidRPr="000F3706">
        <w:rPr>
          <w:rFonts w:ascii="Times New Roman" w:eastAsia="Times New Roman" w:hAnsi="Times New Roman"/>
          <w:color w:val="000000"/>
          <w:sz w:val="24"/>
          <w:lang w:val="ru-RU"/>
        </w:rPr>
        <w:t>8. Инструкции по правилам безопасности для учащихся в кабинете</w:t>
      </w:r>
    </w:p>
    <w:p w14:paraId="51E83D7C" w14:textId="77777777" w:rsidR="00121750" w:rsidRPr="000F3706" w:rsidRDefault="00121750">
      <w:pPr>
        <w:rPr>
          <w:lang w:val="ru-RU"/>
        </w:rPr>
        <w:sectPr w:rsidR="00121750" w:rsidRPr="000F370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58B8C33" w14:textId="77777777" w:rsidR="0042117A" w:rsidRPr="000F3706" w:rsidRDefault="0042117A">
      <w:pPr>
        <w:rPr>
          <w:lang w:val="ru-RU"/>
        </w:rPr>
      </w:pPr>
    </w:p>
    <w:sectPr w:rsidR="0042117A" w:rsidRPr="000F370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10776" w14:textId="77777777" w:rsidR="00CC7BC9" w:rsidRDefault="00CC7BC9" w:rsidP="00876F72">
      <w:pPr>
        <w:spacing w:after="0" w:line="240" w:lineRule="auto"/>
      </w:pPr>
      <w:r>
        <w:separator/>
      </w:r>
    </w:p>
  </w:endnote>
  <w:endnote w:type="continuationSeparator" w:id="0">
    <w:p w14:paraId="5B119752" w14:textId="77777777" w:rsidR="00CC7BC9" w:rsidRDefault="00CC7BC9" w:rsidP="0087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B0716" w14:textId="77777777" w:rsidR="00CC7BC9" w:rsidRDefault="00CC7BC9" w:rsidP="00876F72">
      <w:pPr>
        <w:spacing w:after="0" w:line="240" w:lineRule="auto"/>
      </w:pPr>
      <w:r>
        <w:separator/>
      </w:r>
    </w:p>
  </w:footnote>
  <w:footnote w:type="continuationSeparator" w:id="0">
    <w:p w14:paraId="61896043" w14:textId="77777777" w:rsidR="00CC7BC9" w:rsidRDefault="00CC7BC9" w:rsidP="0087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F3706"/>
    <w:rsid w:val="00121750"/>
    <w:rsid w:val="0015074B"/>
    <w:rsid w:val="0029639D"/>
    <w:rsid w:val="00326F90"/>
    <w:rsid w:val="0042117A"/>
    <w:rsid w:val="00876F72"/>
    <w:rsid w:val="00AA1D8D"/>
    <w:rsid w:val="00B47730"/>
    <w:rsid w:val="00CB0664"/>
    <w:rsid w:val="00CC7BC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85676"/>
  <w14:defaultImageDpi w14:val="300"/>
  <w15:docId w15:val="{BD1C7AB7-50BC-440E-AF2C-0001A9DC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76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76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B8597-6A03-4F91-BD96-5977914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9237</Words>
  <Characters>52657</Characters>
  <Application>Microsoft Office Word</Application>
  <DocSecurity>0</DocSecurity>
  <Lines>438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61771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2</cp:revision>
  <cp:lastPrinted>2022-08-24T13:23:00Z</cp:lastPrinted>
  <dcterms:created xsi:type="dcterms:W3CDTF">2022-08-24T13:24:00Z</dcterms:created>
  <dcterms:modified xsi:type="dcterms:W3CDTF">2022-08-24T13:24:00Z</dcterms:modified>
  <cp:category/>
</cp:coreProperties>
</file>