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76" w:rsidRDefault="00B25376">
      <w:pPr>
        <w:autoSpaceDE w:val="0"/>
        <w:autoSpaceDN w:val="0"/>
        <w:spacing w:after="78" w:line="220" w:lineRule="exact"/>
      </w:pPr>
    </w:p>
    <w:p w:rsidR="00B25376" w:rsidRPr="00813092" w:rsidRDefault="00425C67" w:rsidP="00813092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3092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B25376" w:rsidRPr="00813092" w:rsidRDefault="00425C67" w:rsidP="00813092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3092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 Белгородской области</w:t>
      </w:r>
    </w:p>
    <w:p w:rsidR="00B25376" w:rsidRPr="00813092" w:rsidRDefault="00425C67" w:rsidP="00813092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30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Управление образования администрации </w:t>
      </w:r>
      <w:proofErr w:type="spellStart"/>
      <w:r w:rsidRPr="00813092">
        <w:rPr>
          <w:rFonts w:ascii="Times New Roman" w:hAnsi="Times New Roman" w:cs="Times New Roman"/>
          <w:b/>
          <w:sz w:val="24"/>
          <w:szCs w:val="24"/>
          <w:lang w:val="ru-RU"/>
        </w:rPr>
        <w:t>Валуйского</w:t>
      </w:r>
      <w:proofErr w:type="spellEnd"/>
      <w:r w:rsidRPr="008130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городского округа</w:t>
      </w:r>
    </w:p>
    <w:p w:rsidR="00813092" w:rsidRPr="00813092" w:rsidRDefault="00813092" w:rsidP="00813092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3092">
        <w:rPr>
          <w:rFonts w:ascii="Times New Roman" w:hAnsi="Times New Roman" w:cs="Times New Roman"/>
          <w:b/>
          <w:sz w:val="24"/>
          <w:szCs w:val="24"/>
          <w:lang w:val="ru-RU"/>
        </w:rPr>
        <w:t>МБОУ «</w:t>
      </w:r>
      <w:proofErr w:type="spellStart"/>
      <w:r w:rsidRPr="00813092">
        <w:rPr>
          <w:rFonts w:ascii="Times New Roman" w:hAnsi="Times New Roman" w:cs="Times New Roman"/>
          <w:b/>
          <w:sz w:val="24"/>
          <w:szCs w:val="24"/>
          <w:lang w:val="ru-RU"/>
        </w:rPr>
        <w:t>Мандровская</w:t>
      </w:r>
      <w:proofErr w:type="spellEnd"/>
      <w:r w:rsidRPr="008130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основная общеобразовательная школа»</w:t>
      </w:r>
    </w:p>
    <w:p w:rsidR="00813092" w:rsidRPr="00813092" w:rsidRDefault="00813092" w:rsidP="00813092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3092" w:rsidRPr="00813092" w:rsidRDefault="00813092">
      <w:pPr>
        <w:autoSpaceDE w:val="0"/>
        <w:autoSpaceDN w:val="0"/>
        <w:spacing w:before="670" w:after="0" w:line="230" w:lineRule="auto"/>
        <w:ind w:left="870"/>
        <w:rPr>
          <w:b/>
          <w:lang w:val="ru-RU"/>
        </w:rPr>
      </w:pPr>
    </w:p>
    <w:p w:rsidR="00813092" w:rsidRPr="00813092" w:rsidRDefault="00813092" w:rsidP="00813092">
      <w:pPr>
        <w:pStyle w:val="a9"/>
        <w:rPr>
          <w:rFonts w:ascii="Cambria" w:eastAsia="MS Mincho" w:hAnsi="Cambria" w:cs="Times New Roman"/>
          <w:b/>
          <w:lang w:val="ru-RU"/>
        </w:rPr>
      </w:pPr>
      <w:proofErr w:type="gramStart"/>
      <w:r w:rsidRPr="00813092">
        <w:rPr>
          <w:rFonts w:ascii="Cambria" w:eastAsia="MS Mincho" w:hAnsi="Cambria" w:cs="Times New Roman"/>
          <w:b/>
          <w:lang w:val="ru-RU"/>
        </w:rPr>
        <w:t>РАССМОТРЕНО</w:t>
      </w:r>
      <w:proofErr w:type="gramEnd"/>
      <w:r w:rsidRPr="00813092">
        <w:rPr>
          <w:rFonts w:ascii="Cambria" w:eastAsia="MS Mincho" w:hAnsi="Cambria" w:cs="Times New Roman"/>
          <w:b/>
          <w:lang w:val="ru-RU"/>
        </w:rPr>
        <w:t xml:space="preserve">                                СОГЛАСОВАНО                                        УТВЕРЖДЕНО</w:t>
      </w:r>
    </w:p>
    <w:p w:rsidR="00813092" w:rsidRPr="00813092" w:rsidRDefault="00813092" w:rsidP="00813092">
      <w:pPr>
        <w:spacing w:after="0" w:line="240" w:lineRule="auto"/>
        <w:rPr>
          <w:rFonts w:ascii="Cambria" w:eastAsia="MS Mincho" w:hAnsi="Cambria" w:cs="Times New Roman"/>
          <w:b/>
          <w:lang w:val="ru-RU"/>
        </w:rPr>
      </w:pPr>
    </w:p>
    <w:p w:rsidR="00813092" w:rsidRPr="00813092" w:rsidRDefault="00813092" w:rsidP="00813092">
      <w:pPr>
        <w:spacing w:after="0" w:line="240" w:lineRule="auto"/>
        <w:rPr>
          <w:rFonts w:ascii="Cambria" w:eastAsia="MS Mincho" w:hAnsi="Cambria" w:cs="Times New Roman"/>
          <w:lang w:val="ru-RU"/>
        </w:rPr>
      </w:pPr>
      <w:r w:rsidRPr="00813092">
        <w:rPr>
          <w:rFonts w:ascii="Cambria" w:eastAsia="MS Mincho" w:hAnsi="Cambria" w:cs="Times New Roman"/>
          <w:lang w:val="ru-RU"/>
        </w:rPr>
        <w:t>на заседании методического   Заместитель директора школы        Директор школы</w:t>
      </w:r>
    </w:p>
    <w:p w:rsidR="00813092" w:rsidRPr="00813092" w:rsidRDefault="00813092" w:rsidP="00813092">
      <w:pPr>
        <w:spacing w:after="0" w:line="240" w:lineRule="auto"/>
        <w:rPr>
          <w:rFonts w:ascii="Cambria" w:eastAsia="MS Mincho" w:hAnsi="Cambria" w:cs="Times New Roman"/>
          <w:lang w:val="ru-RU"/>
        </w:rPr>
      </w:pPr>
    </w:p>
    <w:p w:rsidR="00813092" w:rsidRPr="00813092" w:rsidRDefault="00813092" w:rsidP="00813092">
      <w:pPr>
        <w:spacing w:after="0" w:line="240" w:lineRule="auto"/>
        <w:rPr>
          <w:rFonts w:ascii="Cambria" w:eastAsia="MS Mincho" w:hAnsi="Cambria" w:cs="Times New Roman"/>
          <w:lang w:val="ru-RU"/>
        </w:rPr>
      </w:pPr>
      <w:r w:rsidRPr="00813092">
        <w:rPr>
          <w:rFonts w:ascii="Cambria" w:eastAsia="MS Mincho" w:hAnsi="Cambria" w:cs="Times New Roman"/>
          <w:lang w:val="ru-RU"/>
        </w:rPr>
        <w:t>объединения учителей            _________________Чуприна Е.В.                _____________Аладьина Н.А.</w:t>
      </w:r>
    </w:p>
    <w:p w:rsidR="00813092" w:rsidRPr="00813092" w:rsidRDefault="00813092" w:rsidP="00813092">
      <w:pPr>
        <w:spacing w:after="0" w:line="240" w:lineRule="auto"/>
        <w:rPr>
          <w:rFonts w:ascii="Cambria" w:eastAsia="MS Mincho" w:hAnsi="Cambria" w:cs="Times New Roman"/>
          <w:lang w:val="ru-RU"/>
        </w:rPr>
      </w:pPr>
    </w:p>
    <w:p w:rsidR="00813092" w:rsidRPr="00813092" w:rsidRDefault="00813092" w:rsidP="00813092">
      <w:pPr>
        <w:spacing w:after="0" w:line="240" w:lineRule="auto"/>
        <w:rPr>
          <w:rFonts w:ascii="Cambria" w:eastAsia="MS Mincho" w:hAnsi="Cambria" w:cs="Times New Roman"/>
          <w:lang w:val="ru-RU"/>
        </w:rPr>
      </w:pPr>
      <w:r w:rsidRPr="00813092">
        <w:rPr>
          <w:rFonts w:ascii="Cambria" w:eastAsia="MS Mincho" w:hAnsi="Cambria" w:cs="Times New Roman"/>
          <w:lang w:val="ru-RU"/>
        </w:rPr>
        <w:t>Руководитель МО                        Протокол №                                             Приказ №</w:t>
      </w:r>
    </w:p>
    <w:p w:rsidR="00813092" w:rsidRPr="00813092" w:rsidRDefault="00813092" w:rsidP="00813092">
      <w:pPr>
        <w:spacing w:after="0" w:line="240" w:lineRule="auto"/>
        <w:rPr>
          <w:rFonts w:ascii="Cambria" w:eastAsia="MS Mincho" w:hAnsi="Cambria" w:cs="Times New Roman"/>
          <w:lang w:val="ru-RU"/>
        </w:rPr>
      </w:pPr>
      <w:r w:rsidRPr="00813092">
        <w:rPr>
          <w:rFonts w:ascii="Cambria" w:eastAsia="MS Mincho" w:hAnsi="Cambria" w:cs="Times New Roman"/>
          <w:lang w:val="ru-RU"/>
        </w:rPr>
        <w:t>___________________                             от «____»____________2022г.                     от «____»___________2022г.</w:t>
      </w:r>
    </w:p>
    <w:p w:rsidR="00813092" w:rsidRPr="00813092" w:rsidRDefault="00813092" w:rsidP="00813092">
      <w:pPr>
        <w:spacing w:after="0" w:line="240" w:lineRule="auto"/>
        <w:rPr>
          <w:rFonts w:ascii="Cambria" w:eastAsia="MS Mincho" w:hAnsi="Cambria" w:cs="Times New Roman"/>
          <w:lang w:val="ru-RU"/>
        </w:rPr>
      </w:pPr>
      <w:r w:rsidRPr="00813092">
        <w:rPr>
          <w:rFonts w:ascii="Cambria" w:eastAsia="MS Mincho" w:hAnsi="Cambria" w:cs="Times New Roman"/>
          <w:lang w:val="ru-RU"/>
        </w:rPr>
        <w:t>Протокол№</w:t>
      </w:r>
    </w:p>
    <w:p w:rsidR="00813092" w:rsidRPr="00813092" w:rsidRDefault="00813092" w:rsidP="00813092">
      <w:pPr>
        <w:spacing w:after="0" w:line="240" w:lineRule="auto"/>
        <w:rPr>
          <w:rFonts w:ascii="Cambria" w:eastAsia="MS Mincho" w:hAnsi="Cambria" w:cs="Times New Roman"/>
          <w:lang w:val="ru-RU"/>
        </w:rPr>
      </w:pPr>
      <w:r w:rsidRPr="00813092">
        <w:rPr>
          <w:rFonts w:ascii="Cambria" w:eastAsia="MS Mincho" w:hAnsi="Cambria" w:cs="Times New Roman"/>
          <w:lang w:val="ru-RU"/>
        </w:rPr>
        <w:t>от «____»____________2022г.</w:t>
      </w:r>
    </w:p>
    <w:p w:rsidR="00B25376" w:rsidRPr="00425C67" w:rsidRDefault="00B25376">
      <w:pPr>
        <w:rPr>
          <w:lang w:val="ru-RU"/>
        </w:rPr>
        <w:sectPr w:rsidR="00B25376" w:rsidRPr="00425C67">
          <w:pgSz w:w="11900" w:h="16840"/>
          <w:pgMar w:top="298" w:right="876" w:bottom="398" w:left="1440" w:header="720" w:footer="720" w:gutter="0"/>
          <w:cols w:space="720" w:equalWidth="0">
            <w:col w:w="9584" w:space="0"/>
          </w:cols>
          <w:docGrid w:linePitch="360"/>
        </w:sectPr>
      </w:pPr>
    </w:p>
    <w:p w:rsidR="00B25376" w:rsidRPr="00425C67" w:rsidRDefault="00425C67">
      <w:pPr>
        <w:autoSpaceDE w:val="0"/>
        <w:autoSpaceDN w:val="0"/>
        <w:spacing w:before="978" w:after="0" w:line="262" w:lineRule="auto"/>
        <w:ind w:left="3024" w:right="3600"/>
        <w:jc w:val="center"/>
        <w:rPr>
          <w:lang w:val="ru-RU"/>
        </w:rPr>
      </w:pPr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РАБОЧАЯ ПРОГРАММА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1797900)</w:t>
      </w:r>
    </w:p>
    <w:p w:rsidR="00B25376" w:rsidRPr="00425C67" w:rsidRDefault="00425C67">
      <w:pPr>
        <w:autoSpaceDE w:val="0"/>
        <w:autoSpaceDN w:val="0"/>
        <w:spacing w:before="166" w:after="0" w:line="262" w:lineRule="auto"/>
        <w:ind w:left="3600" w:right="3888"/>
        <w:jc w:val="center"/>
        <w:rPr>
          <w:lang w:val="ru-RU"/>
        </w:rPr>
      </w:pP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«Технология»</w:t>
      </w:r>
    </w:p>
    <w:p w:rsidR="00B25376" w:rsidRPr="00425C67" w:rsidRDefault="00425C67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B25376" w:rsidRPr="00425C67" w:rsidRDefault="00425C67">
      <w:pPr>
        <w:autoSpaceDE w:val="0"/>
        <w:autoSpaceDN w:val="0"/>
        <w:spacing w:before="2112" w:after="0" w:line="262" w:lineRule="auto"/>
        <w:ind w:left="7520" w:hanging="2304"/>
        <w:rPr>
          <w:lang w:val="ru-RU"/>
        </w:rPr>
      </w:pP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Потанина Елена </w:t>
      </w:r>
      <w:proofErr w:type="spell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Николаеана</w:t>
      </w:r>
      <w:proofErr w:type="spell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учитель технологии</w:t>
      </w:r>
    </w:p>
    <w:p w:rsidR="00813092" w:rsidRPr="00425C67" w:rsidRDefault="00425C67" w:rsidP="00813092">
      <w:pPr>
        <w:autoSpaceDE w:val="0"/>
        <w:autoSpaceDN w:val="0"/>
        <w:spacing w:before="2830" w:after="0" w:line="230" w:lineRule="auto"/>
        <w:ind w:right="4110"/>
        <w:jc w:val="right"/>
        <w:rPr>
          <w:lang w:val="ru-RU"/>
        </w:rPr>
        <w:sectPr w:rsidR="00813092" w:rsidRPr="00425C67">
          <w:type w:val="continuous"/>
          <w:pgSz w:w="11900" w:h="16840"/>
          <w:pgMar w:top="298" w:right="876" w:bottom="398" w:left="1440" w:header="720" w:footer="720" w:gutter="0"/>
          <w:cols w:space="720" w:equalWidth="0">
            <w:col w:w="9584" w:space="0"/>
          </w:cols>
          <w:docGrid w:linePitch="360"/>
        </w:sectPr>
      </w:pP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с. </w:t>
      </w:r>
      <w:proofErr w:type="spell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Мандрово</w:t>
      </w:r>
      <w:proofErr w:type="spell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  <w:r w:rsidR="00813092">
        <w:rPr>
          <w:lang w:val="ru-RU"/>
        </w:rPr>
        <w:t>г</w:t>
      </w:r>
    </w:p>
    <w:p w:rsidR="00B25376" w:rsidRPr="00425C67" w:rsidRDefault="00B25376">
      <w:pPr>
        <w:rPr>
          <w:lang w:val="ru-RU"/>
        </w:rPr>
        <w:sectPr w:rsidR="00B25376" w:rsidRPr="00425C67">
          <w:pgSz w:w="11900" w:h="16840"/>
          <w:pgMar w:top="1440" w:right="1440" w:bottom="1440" w:left="1440" w:header="720" w:footer="720" w:gutter="0"/>
          <w:cols w:space="720" w:equalWidth="0">
            <w:col w:w="9584" w:space="0"/>
          </w:cols>
          <w:docGrid w:linePitch="360"/>
        </w:sectPr>
      </w:pPr>
    </w:p>
    <w:p w:rsidR="00B25376" w:rsidRPr="00425C67" w:rsidRDefault="00B25376">
      <w:pPr>
        <w:autoSpaceDE w:val="0"/>
        <w:autoSpaceDN w:val="0"/>
        <w:spacing w:after="78" w:line="220" w:lineRule="exact"/>
        <w:rPr>
          <w:lang w:val="ru-RU"/>
        </w:rPr>
      </w:pPr>
    </w:p>
    <w:p w:rsidR="00B25376" w:rsidRPr="00813092" w:rsidRDefault="00425C67" w:rsidP="00813092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813092">
        <w:rPr>
          <w:rFonts w:ascii="Times New Roman" w:eastAsia="Times New Roman" w:hAnsi="Times New Roman"/>
          <w:color w:val="000000"/>
          <w:sz w:val="24"/>
          <w:lang w:val="ru-RU"/>
        </w:rPr>
        <w:t>ПОЯСНИТЕЛЬНАЯ ЗАПИСКА</w:t>
      </w:r>
    </w:p>
    <w:p w:rsidR="00B25376" w:rsidRPr="00425C67" w:rsidRDefault="00425C67">
      <w:pPr>
        <w:autoSpaceDE w:val="0"/>
        <w:autoSpaceDN w:val="0"/>
        <w:spacing w:before="346" w:after="0" w:line="230" w:lineRule="auto"/>
        <w:rPr>
          <w:lang w:val="ru-RU"/>
        </w:rPr>
      </w:pPr>
      <w:proofErr w:type="gramStart"/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>НАУЧНЫЙ</w:t>
      </w:r>
      <w:proofErr w:type="gramEnd"/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, ОБШЕКУЛЬТУРНЫЙ И ОБРАЗОВАТЕЛЬНЫЙ КОНТЕНТ ТЕХНОЛОГИИ </w:t>
      </w:r>
    </w:p>
    <w:p w:rsidR="00B25376" w:rsidRPr="00425C67" w:rsidRDefault="00425C67">
      <w:pPr>
        <w:autoSpaceDE w:val="0"/>
        <w:autoSpaceDN w:val="0"/>
        <w:spacing w:before="166" w:after="0" w:line="271" w:lineRule="auto"/>
        <w:ind w:right="336" w:firstLine="180"/>
        <w:jc w:val="both"/>
        <w:rPr>
          <w:lang w:val="ru-RU"/>
        </w:rPr>
      </w:pP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:rsidR="00B25376" w:rsidRPr="00425C67" w:rsidRDefault="00425C67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B25376" w:rsidRPr="00425C67" w:rsidRDefault="00425C67">
      <w:pPr>
        <w:autoSpaceDE w:val="0"/>
        <w:autoSpaceDN w:val="0"/>
        <w:spacing w:before="72" w:after="0"/>
        <w:ind w:firstLine="180"/>
        <w:rPr>
          <w:lang w:val="ru-RU"/>
        </w:rPr>
      </w:pP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B25376" w:rsidRPr="00425C67" w:rsidRDefault="00425C67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425C67">
        <w:rPr>
          <w:lang w:val="ru-RU"/>
        </w:rPr>
        <w:tab/>
      </w:r>
      <w:proofErr w:type="gram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Стержнем названной концепции является технология как логическое развитие «метода» в следующих аспектах: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  <w:proofErr w:type="gramEnd"/>
    </w:p>
    <w:p w:rsidR="00B25376" w:rsidRPr="00425C67" w:rsidRDefault="00425C6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B25376" w:rsidRPr="00425C67" w:rsidRDefault="00425C67">
      <w:pPr>
        <w:autoSpaceDE w:val="0"/>
        <w:autoSpaceDN w:val="0"/>
        <w:spacing w:before="70" w:after="0"/>
        <w:ind w:left="180" w:right="432"/>
        <w:rPr>
          <w:lang w:val="ru-RU"/>
        </w:rPr>
      </w:pP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В ХХ веке сущность технологии была осмыслена в различных плоскостях: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были выделены структуры, родственные понятию технологии, прежде всего, понятие алгоритма; проанализирован феномен зарождающегося технологического общества;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исследованы социальные аспекты технологии.</w:t>
      </w:r>
    </w:p>
    <w:p w:rsidR="00B25376" w:rsidRPr="00425C67" w:rsidRDefault="00425C67">
      <w:pPr>
        <w:autoSpaceDE w:val="0"/>
        <w:autoSpaceDN w:val="0"/>
        <w:spacing w:before="70" w:after="0"/>
        <w:ind w:firstLine="180"/>
        <w:rPr>
          <w:lang w:val="ru-RU"/>
        </w:rPr>
      </w:pP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структура человеческой деятельности — в ней важнейшую роль стал играть информационный фактор.</w:t>
      </w:r>
    </w:p>
    <w:p w:rsidR="00B25376" w:rsidRPr="00425C67" w:rsidRDefault="00425C67">
      <w:pPr>
        <w:autoSpaceDE w:val="0"/>
        <w:autoSpaceDN w:val="0"/>
        <w:spacing w:before="70" w:after="0" w:line="288" w:lineRule="auto"/>
        <w:rPr>
          <w:lang w:val="ru-RU"/>
        </w:rPr>
      </w:pP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Исключительно значимыми оказались социальные последствия внедрения </w:t>
      </w:r>
      <w:proofErr w:type="gram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ИТ</w:t>
      </w:r>
      <w:proofErr w:type="gram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 и ИКТ, которые послужили базой разработки и широкого распространения социальных сетей и процесса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B25376" w:rsidRPr="00425C67" w:rsidRDefault="00425C67">
      <w:pPr>
        <w:autoSpaceDE w:val="0"/>
        <w:autoSpaceDN w:val="0"/>
        <w:spacing w:before="262" w:after="0" w:line="262" w:lineRule="auto"/>
        <w:ind w:right="144"/>
        <w:rPr>
          <w:lang w:val="ru-RU"/>
        </w:rPr>
      </w:pPr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ПРЕДМЕТНОЙ ОБЛАСТИ «ТЕХНОЛОГИЯ» В ОСНОВНОМ ОБЩЕМ ОБРАЗОВАНИИ</w:t>
      </w:r>
    </w:p>
    <w:p w:rsidR="00B25376" w:rsidRPr="00425C67" w:rsidRDefault="00425C67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Основной </w:t>
      </w:r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освоения предметной области «Технология» является формирование</w:t>
      </w:r>
    </w:p>
    <w:p w:rsidR="00B25376" w:rsidRPr="00425C67" w:rsidRDefault="00B25376">
      <w:pPr>
        <w:rPr>
          <w:lang w:val="ru-RU"/>
        </w:rPr>
        <w:sectPr w:rsidR="00B25376" w:rsidRPr="00425C67">
          <w:pgSz w:w="11900" w:h="16840"/>
          <w:pgMar w:top="298" w:right="640" w:bottom="432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B25376" w:rsidRPr="00425C67" w:rsidRDefault="00B25376">
      <w:pPr>
        <w:autoSpaceDE w:val="0"/>
        <w:autoSpaceDN w:val="0"/>
        <w:spacing w:after="66" w:line="220" w:lineRule="exact"/>
        <w:rPr>
          <w:lang w:val="ru-RU"/>
        </w:rPr>
      </w:pPr>
    </w:p>
    <w:p w:rsidR="00B25376" w:rsidRPr="00425C67" w:rsidRDefault="00425C67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B25376" w:rsidRPr="00425C67" w:rsidRDefault="00425C67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</w:t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курса технологии являются: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proofErr w:type="gram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  <w:proofErr w:type="gram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proofErr w:type="gram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навыка использования в трудовой деятельности цифровых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инструментов и программных сервисов, а также когнитивных инструментов и технологий;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  <w:proofErr w:type="gramEnd"/>
    </w:p>
    <w:p w:rsidR="00B25376" w:rsidRPr="00425C67" w:rsidRDefault="00425C67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</w:t>
      </w:r>
      <w:proofErr w:type="gram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 на других предметах.</w:t>
      </w:r>
    </w:p>
    <w:p w:rsidR="00B25376" w:rsidRPr="00425C67" w:rsidRDefault="00425C67">
      <w:pPr>
        <w:tabs>
          <w:tab w:val="left" w:pos="180"/>
        </w:tabs>
        <w:autoSpaceDE w:val="0"/>
        <w:autoSpaceDN w:val="0"/>
        <w:spacing w:before="70" w:after="0" w:line="286" w:lineRule="auto"/>
        <w:ind w:right="720"/>
        <w:rPr>
          <w:lang w:val="ru-RU"/>
        </w:rPr>
      </w:pPr>
      <w:r w:rsidRPr="00425C67">
        <w:rPr>
          <w:lang w:val="ru-RU"/>
        </w:rPr>
        <w:tab/>
      </w:r>
      <w:proofErr w:type="gram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Важно подчеркнуть, что именно в технологии реализуются все аспекты фундаментальной для образования категории «знания», а именно: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понятийное знание, которое складывается из набора понятий, характеризующих данную предметную область;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алгоритмическое (технологическое) знание — знание методов, технологий, приводящих к желаемому результату при соблюдении определённых условий;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  <w:proofErr w:type="gram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методологическое знание — знание общих закономерностей изучаемых явлений и процессов.</w:t>
      </w:r>
    </w:p>
    <w:p w:rsidR="00B25376" w:rsidRPr="00425C67" w:rsidRDefault="00425C67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425C67">
        <w:rPr>
          <w:lang w:val="ru-RU"/>
        </w:rPr>
        <w:tab/>
      </w:r>
      <w:proofErr w:type="gram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Как и всякий общеобразовательный предмет, «Технология» отражает наиболее значимые аспекты действительности, которые состоят в следующем: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proofErr w:type="spell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технологизация</w:t>
      </w:r>
      <w:proofErr w:type="spell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</w:t>
      </w:r>
      <w:proofErr w:type="gram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этом возможны следующие уровни освоения технологии: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уровень представления;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уровень пользователя;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proofErr w:type="spell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когнитивно</w:t>
      </w:r>
      <w:proofErr w:type="spell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-продуктивный уровень (создание технологий);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практически вся современная профессиональная деятельность, включая ручной труд,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осуществляется с применением информационных и цифровых технологий, формирование навыков</w:t>
      </w:r>
    </w:p>
    <w:p w:rsidR="00B25376" w:rsidRPr="00425C67" w:rsidRDefault="00B25376">
      <w:pPr>
        <w:rPr>
          <w:lang w:val="ru-RU"/>
        </w:rPr>
        <w:sectPr w:rsidR="00B25376" w:rsidRPr="00425C67">
          <w:pgSz w:w="11900" w:h="16840"/>
          <w:pgMar w:top="286" w:right="652" w:bottom="438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B25376" w:rsidRPr="00425C67" w:rsidRDefault="00B25376">
      <w:pPr>
        <w:autoSpaceDE w:val="0"/>
        <w:autoSpaceDN w:val="0"/>
        <w:spacing w:after="66" w:line="220" w:lineRule="exact"/>
        <w:rPr>
          <w:lang w:val="ru-RU"/>
        </w:rPr>
      </w:pPr>
    </w:p>
    <w:p w:rsidR="00B25376" w:rsidRPr="00425C67" w:rsidRDefault="00425C67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этих технологий при изготовлении изделий становится важной задачей в курсе технологии;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 </w:t>
      </w:r>
      <w:proofErr w:type="gram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—и</w:t>
      </w:r>
      <w:proofErr w:type="gram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нформационно-когнитивных, нацеленных на освоение учащимися знаний, на развитии умения учиться.</w:t>
      </w:r>
    </w:p>
    <w:p w:rsidR="00B25376" w:rsidRPr="00425C67" w:rsidRDefault="00425C67">
      <w:pPr>
        <w:autoSpaceDE w:val="0"/>
        <w:autoSpaceDN w:val="0"/>
        <w:spacing w:before="262" w:after="0" w:line="230" w:lineRule="auto"/>
        <w:rPr>
          <w:lang w:val="ru-RU"/>
        </w:rPr>
      </w:pPr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</w:p>
    <w:p w:rsidR="00B25376" w:rsidRPr="00425C67" w:rsidRDefault="00425C67">
      <w:pPr>
        <w:autoSpaceDE w:val="0"/>
        <w:autoSpaceDN w:val="0"/>
        <w:spacing w:before="166" w:after="0" w:line="278" w:lineRule="auto"/>
        <w:ind w:right="432" w:firstLine="180"/>
        <w:rPr>
          <w:lang w:val="ru-RU"/>
        </w:rPr>
      </w:pP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</w:t>
      </w:r>
      <w:proofErr w:type="spell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когнитивно</w:t>
      </w:r>
      <w:proofErr w:type="spell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-продуктивного уровня освоения технологий.</w:t>
      </w:r>
    </w:p>
    <w:p w:rsidR="00B25376" w:rsidRPr="00425C67" w:rsidRDefault="00425C6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Современный курс технологии построен по модульному принципу.</w:t>
      </w:r>
    </w:p>
    <w:p w:rsidR="00B25376" w:rsidRPr="00425C67" w:rsidRDefault="00425C67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Модульность 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B25376" w:rsidRPr="00425C67" w:rsidRDefault="00425C67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«Производство и технология»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</w:t>
      </w:r>
      <w:proofErr w:type="spellStart"/>
      <w:proofErr w:type="gram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осуществ</w:t>
      </w:r>
      <w:proofErr w:type="spell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ляется</w:t>
      </w:r>
      <w:proofErr w:type="spellEnd"/>
      <w:proofErr w:type="gram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протяжении всего курса «Технология» с 5 по 9 класс. Содержание модуля построено по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«восходящему» принципу: от умений реализации имеющихся технологий к их оценке и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совершенствованию, а от них 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B25376" w:rsidRPr="00425C67" w:rsidRDefault="00425C67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Особенностью современной </w:t>
      </w:r>
      <w:proofErr w:type="spell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техносферы</w:t>
      </w:r>
      <w:proofErr w:type="spell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востребованных в профессиональной сфере технологий 4-й промышленной революции.</w:t>
      </w:r>
    </w:p>
    <w:p w:rsidR="00B25376" w:rsidRPr="00425C67" w:rsidRDefault="00425C67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«Технологии обработки материалов и пищевых продуктов»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В данном модуле на конкретных примерах показана реализация общих положений,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B25376" w:rsidRPr="00425C67" w:rsidRDefault="00425C67">
      <w:pPr>
        <w:autoSpaceDE w:val="0"/>
        <w:autoSpaceDN w:val="0"/>
        <w:spacing w:before="262" w:after="0" w:line="230" w:lineRule="auto"/>
        <w:rPr>
          <w:lang w:val="ru-RU"/>
        </w:rPr>
      </w:pPr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«ТЕХНОЛОГИЯ» В УЧЕБНОМ ПЛАНЕ.</w:t>
      </w:r>
    </w:p>
    <w:p w:rsidR="00B25376" w:rsidRPr="00425C67" w:rsidRDefault="00425C67">
      <w:pPr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"Технология" изучается в 5 классе два часа в неделе, общий объем составляет 68 часов.</w:t>
      </w:r>
    </w:p>
    <w:p w:rsidR="00B25376" w:rsidRPr="00425C67" w:rsidRDefault="00B25376">
      <w:pPr>
        <w:rPr>
          <w:lang w:val="ru-RU"/>
        </w:rPr>
        <w:sectPr w:rsidR="00B25376" w:rsidRPr="00425C67">
          <w:pgSz w:w="11900" w:h="16840"/>
          <w:pgMar w:top="286" w:right="658" w:bottom="1038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B25376" w:rsidRPr="00425C67" w:rsidRDefault="00B25376">
      <w:pPr>
        <w:autoSpaceDE w:val="0"/>
        <w:autoSpaceDN w:val="0"/>
        <w:spacing w:after="78" w:line="220" w:lineRule="exact"/>
        <w:rPr>
          <w:lang w:val="ru-RU"/>
        </w:rPr>
      </w:pPr>
    </w:p>
    <w:p w:rsidR="00B25376" w:rsidRPr="00425C67" w:rsidRDefault="00425C67">
      <w:pPr>
        <w:autoSpaceDE w:val="0"/>
        <w:autoSpaceDN w:val="0"/>
        <w:spacing w:after="0" w:line="230" w:lineRule="auto"/>
        <w:rPr>
          <w:lang w:val="ru-RU"/>
        </w:rPr>
      </w:pPr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B25376" w:rsidRPr="00425C67" w:rsidRDefault="00425C67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B25376" w:rsidRPr="00425C67" w:rsidRDefault="00425C67">
      <w:pPr>
        <w:autoSpaceDE w:val="0"/>
        <w:autoSpaceDN w:val="0"/>
        <w:spacing w:before="190" w:after="0" w:line="262" w:lineRule="auto"/>
        <w:ind w:left="180" w:right="4608"/>
        <w:rPr>
          <w:lang w:val="ru-RU"/>
        </w:rPr>
      </w:pPr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технология»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Преобразовательная деятельность человека.</w:t>
      </w:r>
    </w:p>
    <w:p w:rsidR="00B25376" w:rsidRPr="00425C67" w:rsidRDefault="00425C6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Технологии вокруг нас. Алгоритмы и начала технологии. Возможность формального исполнения алгоритма. Робот как исполнитель алгоритма. Робот как механизм.</w:t>
      </w:r>
    </w:p>
    <w:p w:rsidR="00B25376" w:rsidRPr="00425C67" w:rsidRDefault="00425C6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Простейшие машины и механизмы.</w:t>
      </w:r>
    </w:p>
    <w:p w:rsidR="00B25376" w:rsidRPr="00425C67" w:rsidRDefault="00425C67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Двигатели машин. Виды двигателей. Передаточные механизмы. Виды и характеристики передаточных механизмов.</w:t>
      </w:r>
    </w:p>
    <w:p w:rsidR="00B25376" w:rsidRPr="00425C67" w:rsidRDefault="00425C67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Механические передачи. Обратная связь. Механические конструкторы. Робототехнические конструкторы. Простые механические модели. Простые управляемые модели.</w:t>
      </w:r>
    </w:p>
    <w:p w:rsidR="00B25376" w:rsidRPr="00425C67" w:rsidRDefault="00425C67">
      <w:pPr>
        <w:autoSpaceDE w:val="0"/>
        <w:autoSpaceDN w:val="0"/>
        <w:spacing w:before="190" w:after="0" w:line="262" w:lineRule="auto"/>
        <w:ind w:left="180" w:right="2880"/>
        <w:rPr>
          <w:lang w:val="ru-RU"/>
        </w:rPr>
      </w:pPr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«Технология обработки материалов и пищевых </w:t>
      </w:r>
      <w:proofErr w:type="spellStart"/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>продуктов</w:t>
      </w:r>
      <w:proofErr w:type="gramStart"/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>»Р</w:t>
      </w:r>
      <w:proofErr w:type="gramEnd"/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>аздел</w:t>
      </w:r>
      <w:proofErr w:type="spellEnd"/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>. Структура технологии: от материала к изделию.</w:t>
      </w:r>
    </w:p>
    <w:p w:rsidR="00B25376" w:rsidRPr="00425C67" w:rsidRDefault="00425C6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Основные элементы структуры технологии: действия, операции, этапы. Технологическая карта.</w:t>
      </w:r>
    </w:p>
    <w:p w:rsidR="00B25376" w:rsidRPr="00425C67" w:rsidRDefault="00425C67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Проектирование, моделирование, конструирование — основные составляющие технологии. Технологии и алгоритмы.</w:t>
      </w:r>
    </w:p>
    <w:p w:rsidR="00B25376" w:rsidRPr="00425C67" w:rsidRDefault="00425C6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Материалы и их свойства.</w:t>
      </w:r>
    </w:p>
    <w:p w:rsidR="00B25376" w:rsidRPr="00425C67" w:rsidRDefault="00425C6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Сырьё и материалы как основы производства. Натуральное, искусственное, синтетическое сырьё и материалы. Конструкционные материалы. Физические и технологические свойства конструкционных материалов.</w:t>
      </w:r>
    </w:p>
    <w:p w:rsidR="00B25376" w:rsidRPr="00425C67" w:rsidRDefault="00425C6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Бумага и её свойства. Различные изделия из бумаги. Потребность человека в бумаге.</w:t>
      </w:r>
    </w:p>
    <w:p w:rsidR="00B25376" w:rsidRPr="00425C67" w:rsidRDefault="00425C6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Ткань и её свойства. Изделия из ткани. Виды тканей.</w:t>
      </w:r>
    </w:p>
    <w:p w:rsidR="00B25376" w:rsidRPr="00425C67" w:rsidRDefault="00425C6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Древесина и её свойства. Древесные материалы и их применение. Изделия из древесины.</w:t>
      </w:r>
    </w:p>
    <w:p w:rsidR="00B25376" w:rsidRPr="00425C67" w:rsidRDefault="00425C67">
      <w:pPr>
        <w:autoSpaceDE w:val="0"/>
        <w:autoSpaceDN w:val="0"/>
        <w:spacing w:before="70" w:after="0" w:line="230" w:lineRule="auto"/>
        <w:rPr>
          <w:lang w:val="ru-RU"/>
        </w:rPr>
      </w:pP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Потребность человечества в древесине. Сохранение лесов.</w:t>
      </w:r>
    </w:p>
    <w:p w:rsidR="00B25376" w:rsidRPr="00425C67" w:rsidRDefault="00425C67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Металлы и их свойства. Металлические части машин и механизмов. Тонколистовая сталь и проволока.</w:t>
      </w:r>
    </w:p>
    <w:p w:rsidR="00B25376" w:rsidRPr="00425C67" w:rsidRDefault="00425C6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Пластические массы (пластмассы) и их свойства. Работа с пластмассами.</w:t>
      </w:r>
    </w:p>
    <w:p w:rsidR="00B25376" w:rsidRPr="00425C67" w:rsidRDefault="00425C67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425C67">
        <w:rPr>
          <w:lang w:val="ru-RU"/>
        </w:rPr>
        <w:tab/>
      </w:r>
      <w:proofErr w:type="spell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Наноструктуры</w:t>
      </w:r>
      <w:proofErr w:type="spell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 и их использование в различных технологиях. Природные и синтетические </w:t>
      </w:r>
      <w:proofErr w:type="spell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наноструктуры</w:t>
      </w:r>
      <w:proofErr w:type="spell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B25376" w:rsidRPr="00425C67" w:rsidRDefault="00425C67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Композиты и </w:t>
      </w:r>
      <w:proofErr w:type="spell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нанокомпозиты</w:t>
      </w:r>
      <w:proofErr w:type="spell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, их применение. Умные материалы и их применение. Аллотропные соединения углерода.</w:t>
      </w:r>
    </w:p>
    <w:p w:rsidR="00B25376" w:rsidRPr="00425C67" w:rsidRDefault="00425C6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Основные ручные инструменты.</w:t>
      </w:r>
    </w:p>
    <w:p w:rsidR="00B25376" w:rsidRPr="00425C67" w:rsidRDefault="00425C6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Инструменты для работы с бумагой. Инструменты для работы с тканью. Инструменты для работы с древесиной. Инструменты для работы с металлом.</w:t>
      </w:r>
    </w:p>
    <w:p w:rsidR="00B25376" w:rsidRPr="00425C67" w:rsidRDefault="00425C6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Компьютерные инструменты.</w:t>
      </w:r>
    </w:p>
    <w:p w:rsidR="00B25376" w:rsidRPr="00425C67" w:rsidRDefault="00425C6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Трудовые действия как основные слагаемые технологии.</w:t>
      </w:r>
    </w:p>
    <w:p w:rsidR="00B25376" w:rsidRPr="00425C67" w:rsidRDefault="00425C6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Измерение и счёт как универсальные трудовые действия. Точность и погрешность измерений.</w:t>
      </w:r>
    </w:p>
    <w:p w:rsidR="00B25376" w:rsidRPr="00425C67" w:rsidRDefault="00425C67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Действия при работе с бумагой. Действия при работе с тканью. Действия при работе с древесиной. Действия при работе с тонколистовым металлом. Приготовление пищи.</w:t>
      </w:r>
    </w:p>
    <w:p w:rsidR="00B25376" w:rsidRPr="00425C67" w:rsidRDefault="00425C6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Общность и различие действий с различными материалами и пищевыми продуктами.</w:t>
      </w:r>
    </w:p>
    <w:p w:rsidR="00B25376" w:rsidRPr="00425C67" w:rsidRDefault="00B25376">
      <w:pPr>
        <w:rPr>
          <w:lang w:val="ru-RU"/>
        </w:rPr>
        <w:sectPr w:rsidR="00B25376" w:rsidRPr="00425C67">
          <w:pgSz w:w="11900" w:h="16840"/>
          <w:pgMar w:top="298" w:right="650" w:bottom="117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25376" w:rsidRPr="00425C67" w:rsidRDefault="00B25376">
      <w:pPr>
        <w:autoSpaceDE w:val="0"/>
        <w:autoSpaceDN w:val="0"/>
        <w:spacing w:after="78" w:line="220" w:lineRule="exact"/>
        <w:rPr>
          <w:lang w:val="ru-RU"/>
        </w:rPr>
      </w:pPr>
    </w:p>
    <w:p w:rsidR="00B25376" w:rsidRPr="00425C67" w:rsidRDefault="00425C67">
      <w:pPr>
        <w:autoSpaceDE w:val="0"/>
        <w:autoSpaceDN w:val="0"/>
        <w:spacing w:after="0" w:line="230" w:lineRule="auto"/>
        <w:rPr>
          <w:lang w:val="ru-RU"/>
        </w:rPr>
      </w:pPr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25376" w:rsidRPr="00425C67" w:rsidRDefault="00425C67">
      <w:pPr>
        <w:autoSpaceDE w:val="0"/>
        <w:autoSpaceDN w:val="0"/>
        <w:spacing w:before="346" w:after="0" w:line="230" w:lineRule="auto"/>
        <w:rPr>
          <w:lang w:val="ru-RU"/>
        </w:rPr>
      </w:pPr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25376" w:rsidRPr="00425C67" w:rsidRDefault="00425C67">
      <w:pPr>
        <w:autoSpaceDE w:val="0"/>
        <w:autoSpaceDN w:val="0"/>
        <w:spacing w:before="166" w:after="0" w:line="271" w:lineRule="auto"/>
        <w:ind w:left="180" w:right="864"/>
        <w:rPr>
          <w:lang w:val="ru-RU"/>
        </w:rPr>
      </w:pPr>
      <w:r w:rsidRPr="00425C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Патриотическое воспитание: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учёных.</w:t>
      </w:r>
    </w:p>
    <w:p w:rsidR="00B25376" w:rsidRPr="00425C67" w:rsidRDefault="00425C67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425C67">
        <w:rPr>
          <w:lang w:val="ru-RU"/>
        </w:rPr>
        <w:tab/>
      </w:r>
      <w:proofErr w:type="gramStart"/>
      <w:r w:rsidRPr="00425C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морально-этических принципов в деятельности, связанной с реализацией технологий;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  <w:proofErr w:type="gramEnd"/>
    </w:p>
    <w:p w:rsidR="00B25376" w:rsidRPr="00425C67" w:rsidRDefault="00425C67">
      <w:pPr>
        <w:autoSpaceDE w:val="0"/>
        <w:autoSpaceDN w:val="0"/>
        <w:spacing w:before="70" w:after="0" w:line="271" w:lineRule="auto"/>
        <w:ind w:left="180" w:right="2592"/>
        <w:rPr>
          <w:lang w:val="ru-RU"/>
        </w:rPr>
      </w:pPr>
      <w:r w:rsidRPr="00425C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Эстетическое воспитание: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восприятие эстетических каче</w:t>
      </w:r>
      <w:proofErr w:type="gram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ств пр</w:t>
      </w:r>
      <w:proofErr w:type="gram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едметов труда;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умение создавать эстетически значимые изделия из различных материалов.</w:t>
      </w:r>
    </w:p>
    <w:p w:rsidR="00B25376" w:rsidRPr="00425C67" w:rsidRDefault="00425C67">
      <w:pPr>
        <w:autoSpaceDE w:val="0"/>
        <w:autoSpaceDN w:val="0"/>
        <w:spacing w:before="70" w:after="0" w:line="271" w:lineRule="auto"/>
        <w:ind w:left="180" w:right="288"/>
        <w:rPr>
          <w:lang w:val="ru-RU"/>
        </w:rPr>
      </w:pPr>
      <w:r w:rsidRPr="00425C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Ценности научного познания и практической деятельности: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науки как фундамента технологий;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B25376" w:rsidRPr="00425C67" w:rsidRDefault="00425C67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Формирование культуры здоровья и эмоционального благополучия: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информационные угрозы и </w:t>
      </w:r>
      <w:proofErr w:type="spellStart"/>
      <w:proofErr w:type="gram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осуществ</w:t>
      </w:r>
      <w:proofErr w:type="spell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лять</w:t>
      </w:r>
      <w:proofErr w:type="spellEnd"/>
      <w:proofErr w:type="gram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 защиту личности от этих угроз.</w:t>
      </w:r>
    </w:p>
    <w:p w:rsidR="00B25376" w:rsidRPr="00425C67" w:rsidRDefault="00425C67">
      <w:pPr>
        <w:autoSpaceDE w:val="0"/>
        <w:autoSpaceDN w:val="0"/>
        <w:spacing w:before="70" w:after="0" w:line="271" w:lineRule="auto"/>
        <w:ind w:left="180" w:right="1440"/>
        <w:rPr>
          <w:lang w:val="ru-RU"/>
        </w:rPr>
      </w:pPr>
      <w:r w:rsidRPr="00425C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Трудовое воспитание: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активное участие в решении возникающих практических задач из различных областей; умение ориентироваться в мире современных профессий.</w:t>
      </w:r>
    </w:p>
    <w:p w:rsidR="00B25376" w:rsidRPr="00425C67" w:rsidRDefault="00425C67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Экологическое воспитание: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техносферой</w:t>
      </w:r>
      <w:proofErr w:type="spell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осознание пределов преобразовательной деятельности человека.</w:t>
      </w:r>
    </w:p>
    <w:p w:rsidR="00B25376" w:rsidRPr="00425C67" w:rsidRDefault="00425C67">
      <w:pPr>
        <w:autoSpaceDE w:val="0"/>
        <w:autoSpaceDN w:val="0"/>
        <w:spacing w:before="264" w:after="0" w:line="230" w:lineRule="auto"/>
        <w:rPr>
          <w:lang w:val="ru-RU"/>
        </w:rPr>
      </w:pPr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25376" w:rsidRPr="00425C67" w:rsidRDefault="00425C67">
      <w:pPr>
        <w:tabs>
          <w:tab w:val="left" w:pos="180"/>
        </w:tabs>
        <w:autoSpaceDE w:val="0"/>
        <w:autoSpaceDN w:val="0"/>
        <w:spacing w:before="168" w:after="0" w:line="286" w:lineRule="auto"/>
        <w:ind w:right="144"/>
        <w:rPr>
          <w:lang w:val="ru-RU"/>
        </w:rPr>
      </w:pPr>
      <w:r w:rsidRPr="00425C67">
        <w:rPr>
          <w:lang w:val="ru-RU"/>
        </w:rPr>
        <w:tab/>
      </w:r>
      <w:proofErr w:type="gramStart"/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познавательными действиями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природных и рукотворных объектов; </w:t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основание для обобщения и сравнения; </w:t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техносфере</w:t>
      </w:r>
      <w:proofErr w:type="spell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proofErr w:type="gram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25376" w:rsidRPr="00425C67" w:rsidRDefault="00425C67">
      <w:pPr>
        <w:autoSpaceDE w:val="0"/>
        <w:autoSpaceDN w:val="0"/>
        <w:spacing w:before="70" w:after="0" w:line="271" w:lineRule="auto"/>
        <w:ind w:left="180" w:right="288"/>
        <w:rPr>
          <w:lang w:val="ru-RU"/>
        </w:rPr>
      </w:pPr>
      <w:r w:rsidRPr="00425C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B25376" w:rsidRPr="00425C67" w:rsidRDefault="00B25376">
      <w:pPr>
        <w:rPr>
          <w:lang w:val="ru-RU"/>
        </w:rPr>
        <w:sectPr w:rsidR="00B25376" w:rsidRPr="00425C67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25376" w:rsidRPr="00425C67" w:rsidRDefault="00B25376">
      <w:pPr>
        <w:autoSpaceDE w:val="0"/>
        <w:autoSpaceDN w:val="0"/>
        <w:spacing w:after="78" w:line="220" w:lineRule="exact"/>
        <w:rPr>
          <w:lang w:val="ru-RU"/>
        </w:rPr>
      </w:pPr>
    </w:p>
    <w:p w:rsidR="00B25376" w:rsidRPr="00425C67" w:rsidRDefault="00425C67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425C67">
        <w:rPr>
          <w:lang w:val="ru-RU"/>
        </w:rPr>
        <w:tab/>
      </w:r>
      <w:proofErr w:type="gram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полноту, достоверность и актуальность полученной информации;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опытным путём изучать свойства различных материалов;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величинами;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и оценивать модели объектов, явлений и процессов;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  <w:proofErr w:type="gram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оценивать правильность выполнения учебной задачи, собственные возможности её решения; </w:t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B25376" w:rsidRPr="00425C67" w:rsidRDefault="00425C67">
      <w:pPr>
        <w:autoSpaceDE w:val="0"/>
        <w:autoSpaceDN w:val="0"/>
        <w:spacing w:before="72" w:after="0" w:line="281" w:lineRule="auto"/>
        <w:ind w:left="180" w:right="1584"/>
        <w:rPr>
          <w:lang w:val="ru-RU"/>
        </w:rPr>
      </w:pPr>
      <w:r w:rsidRPr="00425C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форму представления информации в зависимости от поставленной задачи; понимать различие между данными, информацией и знаниями;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начальными навыками работы с «большими данными»;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владеть технологией трансформации данных в информацию, информации в знания.</w:t>
      </w:r>
    </w:p>
    <w:p w:rsidR="00B25376" w:rsidRPr="00425C67" w:rsidRDefault="00425C67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425C67">
        <w:rPr>
          <w:lang w:val="ru-RU"/>
        </w:rPr>
        <w:tab/>
      </w:r>
      <w:proofErr w:type="gramStart"/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Самоорганизация: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предложенных условий и требований, корректировать свои действия в соответствии с изменяющейся ситуацией;</w:t>
      </w:r>
      <w:proofErr w:type="gram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B25376" w:rsidRPr="00425C67" w:rsidRDefault="00425C67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преобразовательной деятельности; </w:t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необходимые коррективы в деятельность по решению задачи или по осуществлению проекта;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25376" w:rsidRPr="00425C67" w:rsidRDefault="00425C67">
      <w:pPr>
        <w:tabs>
          <w:tab w:val="left" w:pos="180"/>
        </w:tabs>
        <w:autoSpaceDE w:val="0"/>
        <w:autoSpaceDN w:val="0"/>
        <w:spacing w:before="72" w:after="0" w:line="271" w:lineRule="auto"/>
        <w:ind w:right="144"/>
        <w:rPr>
          <w:lang w:val="ru-RU"/>
        </w:rPr>
      </w:pP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25376" w:rsidRPr="00425C67" w:rsidRDefault="00425C6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Овладение универсальными коммуникативными действиями.</w:t>
      </w:r>
    </w:p>
    <w:p w:rsidR="00B25376" w:rsidRPr="00425C67" w:rsidRDefault="00425C67">
      <w:pPr>
        <w:autoSpaceDE w:val="0"/>
        <w:autoSpaceDN w:val="0"/>
        <w:spacing w:before="70" w:after="0" w:line="281" w:lineRule="auto"/>
        <w:ind w:left="180" w:right="864"/>
        <w:rPr>
          <w:lang w:val="ru-RU"/>
        </w:rPr>
      </w:pPr>
      <w:r w:rsidRPr="00425C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Общение: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обсуждения учебного материала, планирования и осуществления учебного проекта; в рамках публичного представления результатов проектной деятельности;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совместного решения задачи с использованием облачных сервисов;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в ходе общения с представителями других культур, в частности в социальных сетях.</w:t>
      </w:r>
    </w:p>
    <w:p w:rsidR="00B25376" w:rsidRPr="00425C67" w:rsidRDefault="00425C67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деятельность: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работы при реализации учебного проекта; </w:t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уметь адекватно интерпретировать высказывания собеседника — участника совместной деятельности;</w:t>
      </w:r>
    </w:p>
    <w:p w:rsidR="00B25376" w:rsidRPr="00425C67" w:rsidRDefault="00B25376">
      <w:pPr>
        <w:rPr>
          <w:lang w:val="ru-RU"/>
        </w:rPr>
        <w:sectPr w:rsidR="00B25376" w:rsidRPr="00425C67">
          <w:pgSz w:w="11900" w:h="16840"/>
          <w:pgMar w:top="298" w:right="756" w:bottom="308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B25376" w:rsidRPr="00425C67" w:rsidRDefault="00B25376">
      <w:pPr>
        <w:autoSpaceDE w:val="0"/>
        <w:autoSpaceDN w:val="0"/>
        <w:spacing w:after="78" w:line="220" w:lineRule="exact"/>
        <w:rPr>
          <w:lang w:val="ru-RU"/>
        </w:rPr>
      </w:pPr>
    </w:p>
    <w:p w:rsidR="00B25376" w:rsidRPr="00425C67" w:rsidRDefault="00425C67">
      <w:pPr>
        <w:autoSpaceDE w:val="0"/>
        <w:autoSpaceDN w:val="0"/>
        <w:spacing w:after="0" w:line="262" w:lineRule="auto"/>
        <w:ind w:left="180" w:right="1440"/>
        <w:rPr>
          <w:lang w:val="ru-RU"/>
        </w:rPr>
      </w:pP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владеть навыками отстаивания своей точки зрения, используя при этом законы логики; уметь распознавать некорректную аргументацию.</w:t>
      </w:r>
    </w:p>
    <w:p w:rsidR="00B25376" w:rsidRPr="00425C67" w:rsidRDefault="00425C67">
      <w:pPr>
        <w:autoSpaceDE w:val="0"/>
        <w:autoSpaceDN w:val="0"/>
        <w:spacing w:before="262" w:after="0" w:line="230" w:lineRule="auto"/>
        <w:rPr>
          <w:lang w:val="ru-RU"/>
        </w:rPr>
      </w:pPr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B25376" w:rsidRPr="00425C67" w:rsidRDefault="00425C67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425C67">
        <w:rPr>
          <w:lang w:val="ru-RU"/>
        </w:rPr>
        <w:tab/>
      </w:r>
      <w:proofErr w:type="gramStart"/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технология»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техники и технологий для прогрессивного развития общества;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техники и технологий в цифровом социуме;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причины и последствия развития техники и технологий;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виды современных технологий и определять перспективы их развития;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уметь строить учебную и практическую деятельность в соответствии со структурой технологии: этапами, операциями, действиями;</w:t>
      </w:r>
      <w:proofErr w:type="gram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научиться конструировать, оценивать и использовать модели в познавательной и практической деятельности;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материалы (древесина, металлы и сплавы, полимеры, текстиль,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сельскохозяйственная продукция);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создавать, применять и преобразовывать знаки и символы, модели и схемы для решения учебных и производственных задач;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научиться коллективно решать задачи с использованием облачных сервисов; </w:t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оперировать понятием «биотехнология»;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методы очистки воды, использовать фильтрование воды;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оперировать понятиями «биоэнергетика», «</w:t>
      </w:r>
      <w:proofErr w:type="spell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биометаногенез</w:t>
      </w:r>
      <w:proofErr w:type="spell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».</w:t>
      </w:r>
    </w:p>
    <w:p w:rsidR="00B25376" w:rsidRPr="00425C67" w:rsidRDefault="00425C67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425C67">
        <w:rPr>
          <w:lang w:val="ru-RU"/>
        </w:rPr>
        <w:tab/>
      </w:r>
      <w:proofErr w:type="gramStart"/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«Технология обработки материалов и пищевых продуктов»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познавательную и преобразовательную деятельность человека;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и характеризовать инструменты, приспособления и технологическое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оборудование;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 использовать знания, полученные при изучении других учебных предметов, и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сформированные универсальные учебные действия;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использовать инструменты, приспособления и технологическое оборудование;</w:t>
      </w:r>
      <w:proofErr w:type="gram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технологические операции с использованием ручных инструментов, приспособлений, технологического оборудования;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научиться использовать цифровые инструменты при изготовлении предметов из различных материалов;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технологические операции ручной обработки конструкционных материалов; </w:t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ручные технологии обработки конструкционных материалов;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хранить пищевые продукты;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механическую и тепловую обработку пищевых продуктов, сохраняя их пищевую ценность;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proofErr w:type="gram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продукты, инструменты и оборудование для приготовления блюда;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доступными средствами контроль качества блюда;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проектировать интерьер помещения с использованием программных сервисов;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составлять последовательность выполнения технологических операций для изготовления швейных изделий;</w:t>
      </w:r>
      <w:proofErr w:type="gramEnd"/>
    </w:p>
    <w:p w:rsidR="00B25376" w:rsidRPr="00425C67" w:rsidRDefault="00B25376">
      <w:pPr>
        <w:rPr>
          <w:lang w:val="ru-RU"/>
        </w:rPr>
        <w:sectPr w:rsidR="00B25376" w:rsidRPr="00425C67">
          <w:pgSz w:w="11900" w:h="16840"/>
          <w:pgMar w:top="298" w:right="634" w:bottom="392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B25376" w:rsidRPr="00425C67" w:rsidRDefault="00B25376">
      <w:pPr>
        <w:autoSpaceDE w:val="0"/>
        <w:autoSpaceDN w:val="0"/>
        <w:spacing w:after="78" w:line="220" w:lineRule="exact"/>
        <w:rPr>
          <w:lang w:val="ru-RU"/>
        </w:rPr>
      </w:pPr>
    </w:p>
    <w:p w:rsidR="00B25376" w:rsidRPr="00425C67" w:rsidRDefault="00425C67">
      <w:pPr>
        <w:tabs>
          <w:tab w:val="left" w:pos="180"/>
        </w:tabs>
        <w:autoSpaceDE w:val="0"/>
        <w:autoSpaceDN w:val="0"/>
        <w:spacing w:after="0" w:line="283" w:lineRule="auto"/>
        <w:rPr>
          <w:lang w:val="ru-RU"/>
        </w:rPr>
      </w:pP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чертежи простых швейных изделий;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материалы, инструменты и оборудование для выполнения швейных работ;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художественное оформление швейных изделий;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выделять свойства </w:t>
      </w:r>
      <w:proofErr w:type="spell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наноструктур</w:t>
      </w:r>
      <w:proofErr w:type="spell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приводить примеры </w:t>
      </w:r>
      <w:proofErr w:type="spell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наноструктур</w:t>
      </w:r>
      <w:proofErr w:type="spell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, их использования в технологиях; </w:t>
      </w:r>
      <w:r w:rsidRPr="00425C67">
        <w:rPr>
          <w:lang w:val="ru-RU"/>
        </w:rPr>
        <w:br/>
      </w:r>
      <w:r w:rsidRPr="00425C67">
        <w:rPr>
          <w:lang w:val="ru-RU"/>
        </w:rPr>
        <w:tab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познакомиться с </w:t>
      </w:r>
      <w:proofErr w:type="gram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физическими</w:t>
      </w:r>
      <w:proofErr w:type="gram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основы </w:t>
      </w:r>
      <w:proofErr w:type="spell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нанотехнологий</w:t>
      </w:r>
      <w:proofErr w:type="spell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 и их использованием для конструирования новых материалов.</w:t>
      </w:r>
    </w:p>
    <w:p w:rsidR="00B25376" w:rsidRPr="00425C67" w:rsidRDefault="00B25376">
      <w:pPr>
        <w:rPr>
          <w:lang w:val="ru-RU"/>
        </w:rPr>
        <w:sectPr w:rsidR="00B25376" w:rsidRPr="00425C67">
          <w:pgSz w:w="11900" w:h="16840"/>
          <w:pgMar w:top="298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B25376" w:rsidRPr="00425C67" w:rsidRDefault="00B25376">
      <w:pPr>
        <w:autoSpaceDE w:val="0"/>
        <w:autoSpaceDN w:val="0"/>
        <w:spacing w:after="64" w:line="220" w:lineRule="exact"/>
        <w:rPr>
          <w:lang w:val="ru-RU"/>
        </w:rPr>
      </w:pPr>
    </w:p>
    <w:p w:rsidR="00B25376" w:rsidRPr="00425C67" w:rsidRDefault="00425C67" w:rsidP="00813092">
      <w:pPr>
        <w:autoSpaceDE w:val="0"/>
        <w:autoSpaceDN w:val="0"/>
        <w:spacing w:after="258" w:line="233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C67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871"/>
        <w:gridCol w:w="147"/>
        <w:gridCol w:w="528"/>
        <w:gridCol w:w="1104"/>
        <w:gridCol w:w="1140"/>
        <w:gridCol w:w="806"/>
        <w:gridCol w:w="6194"/>
        <w:gridCol w:w="1563"/>
        <w:gridCol w:w="142"/>
        <w:gridCol w:w="1611"/>
      </w:tblGrid>
      <w:tr w:rsidR="00B25376" w:rsidRPr="00425C67" w:rsidTr="00813092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425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5C6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C6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6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425C6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25C6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425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5C6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6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8" w:after="0" w:line="247" w:lineRule="auto"/>
              <w:ind w:left="74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425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5C6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425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5C6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B25376" w:rsidRPr="00425C67" w:rsidTr="00813092">
        <w:trPr>
          <w:trHeight w:hRule="exact" w:val="69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76" w:rsidRPr="00425C67" w:rsidRDefault="00B2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76" w:rsidRPr="00425C67" w:rsidRDefault="00B2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76" w:rsidRPr="00425C67" w:rsidRDefault="00B2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76" w:rsidRPr="00425C67" w:rsidRDefault="00B2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76" w:rsidRPr="00425C67" w:rsidRDefault="00B2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76" w:rsidRPr="00425C67" w:rsidRDefault="00B2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76" w:rsidRPr="00425C67">
        <w:trPr>
          <w:trHeight w:hRule="exact" w:val="348"/>
        </w:trPr>
        <w:tc>
          <w:tcPr>
            <w:tcW w:w="155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Модуль 1. </w:t>
            </w:r>
            <w:r w:rsidRPr="00425C6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Производство и технология</w:t>
            </w:r>
          </w:p>
        </w:tc>
      </w:tr>
      <w:tr w:rsidR="00B25376" w:rsidRPr="00425C67" w:rsidTr="00813092">
        <w:trPr>
          <w:trHeight w:hRule="exact" w:val="12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80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Преобразовательная деятельность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B2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80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познавательную и преобразовательную деятельность человека; выделять простейшие элементы различных моделей;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80" w:after="0" w:line="250" w:lineRule="auto"/>
              <w:ind w:left="74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</w:t>
            </w:r>
            <w:proofErr w:type="spellEnd"/>
            <w:r w:rsidR="0081309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ь</w:t>
            </w: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425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425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B25376" w:rsidRPr="00425C67" w:rsidTr="00AA4EAF">
        <w:trPr>
          <w:trHeight w:hRule="exact" w:val="240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Алгоритмы и начала технологии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B2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5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выделять алгоритмы среди других предписаний; </w:t>
            </w:r>
            <w:r w:rsidRPr="00425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формулировать свойства алгоритмов; </w:t>
            </w:r>
            <w:r w:rsidRPr="00425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основное свойство алгоритма; </w:t>
            </w:r>
            <w:r w:rsidRPr="00425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исполнять алгоритмы; </w:t>
            </w:r>
            <w:r w:rsidRPr="00425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оценивать результаты исполнения алгоритма (соответствие или несоответствие поставленной задаче); </w:t>
            </w:r>
            <w:r w:rsidRPr="00425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реализовывать простейшие алгоритмы с помощью учебных программ из коллекции </w:t>
            </w:r>
            <w:proofErr w:type="spellStart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ЦОРов</w:t>
            </w:r>
            <w:proofErr w:type="spellEnd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50" w:lineRule="auto"/>
              <w:ind w:left="74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425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425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B25376" w:rsidRPr="00425C67" w:rsidTr="00813092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Простейшие механические роботы-</w:t>
            </w:r>
            <w:r w:rsidRPr="00425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исполнители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B2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планирование пути достижения целей, выбор наиболее эффективных способов решения поставленной задачи;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425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B25376" w:rsidRPr="00425C67" w:rsidTr="00AA4EAF">
        <w:trPr>
          <w:trHeight w:hRule="exact" w:val="238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201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Простейшие машины и механизмы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B2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52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основные виды механических движений; </w:t>
            </w:r>
            <w:r w:rsidRPr="00425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описывать способы преобразования движения из одного вида в другой; </w:t>
            </w:r>
            <w:r w:rsidRPr="00425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называть способы передачи движения с заданными усилиями и скоростями; изображать графически простейшую схему машины или механизма, в том числе с обратной связью;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753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B25376" w:rsidRPr="00425C67" w:rsidTr="00813092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1.5.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Механические, электр</w:t>
            </w:r>
            <w:proofErr w:type="gramStart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о-</w:t>
            </w:r>
            <w:proofErr w:type="gramEnd"/>
            <w:r w:rsidRPr="00425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технические и </w:t>
            </w:r>
            <w:proofErr w:type="spellStart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робото</w:t>
            </w:r>
            <w:proofErr w:type="spellEnd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425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технические конструкторы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B2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45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основные детали конструктора и знать их назначение; </w:t>
            </w:r>
            <w:r w:rsidRPr="00425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конструирование простейших соединений с помощью деталей конструктора;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B25376" w:rsidRPr="00425C67" w:rsidTr="00813092">
        <w:trPr>
          <w:trHeight w:hRule="exact" w:val="12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Простые механические модели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B2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выделять различные виды движения в будущей модели; </w:t>
            </w:r>
            <w:r w:rsidRPr="00425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планировать преобразование видов движения; </w:t>
            </w:r>
            <w:r w:rsidRPr="00425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планировать движение с заданными параметрами; </w:t>
            </w:r>
            <w:r w:rsidRPr="00425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сборка простых механических моделей с использованием цилиндрической передачи, конической передачи, червячной передачи, ременной передачи, кулисы;</w:t>
            </w:r>
            <w:proofErr w:type="gram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B25376" w:rsidRPr="00425C67" w:rsidTr="00C11947">
        <w:trPr>
          <w:trHeight w:hRule="exact" w:val="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Простые модели </w:t>
            </w:r>
            <w:r w:rsidRPr="00425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 элементами управления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B2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планировать движение с заданными параметрами с использованием механической реализации управления;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B2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76" w:rsidRPr="00425C67">
        <w:trPr>
          <w:trHeight w:hRule="exact" w:val="348"/>
        </w:trPr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2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B2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76" w:rsidRPr="00C11947">
        <w:trPr>
          <w:trHeight w:hRule="exact" w:val="348"/>
        </w:trPr>
        <w:tc>
          <w:tcPr>
            <w:tcW w:w="155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Модуль 2. </w:t>
            </w:r>
            <w:r w:rsidRPr="00425C6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25376" w:rsidRPr="00425C67" w:rsidTr="008C65CB">
        <w:trPr>
          <w:trHeight w:hRule="exact" w:val="10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45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Структура технологии: от материала к изделию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B2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B2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B25376" w:rsidRPr="00425C67" w:rsidTr="00813092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Материалы и изделия. Пищевые продукты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B2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B2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Практическая работа; </w:t>
            </w:r>
            <w:r w:rsidRPr="00425C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425C67" w:rsidRDefault="00425C6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</w:tbl>
    <w:p w:rsidR="00B25376" w:rsidRPr="00425C67" w:rsidRDefault="00B25376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376" w:rsidRPr="00425C67" w:rsidRDefault="00B25376">
      <w:pPr>
        <w:rPr>
          <w:rFonts w:ascii="Times New Roman" w:hAnsi="Times New Roman" w:cs="Times New Roman"/>
          <w:sz w:val="24"/>
          <w:szCs w:val="24"/>
        </w:rPr>
        <w:sectPr w:rsidR="00B25376" w:rsidRPr="00425C67">
          <w:pgSz w:w="16840" w:h="11900"/>
          <w:pgMar w:top="282" w:right="640" w:bottom="3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25376" w:rsidRPr="00425C67" w:rsidRDefault="00B25376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p w:rsidR="00B25376" w:rsidRDefault="00B25376">
      <w:pPr>
        <w:autoSpaceDE w:val="0"/>
        <w:autoSpaceDN w:val="0"/>
        <w:spacing w:after="0" w:line="14" w:lineRule="exact"/>
      </w:pPr>
    </w:p>
    <w:p w:rsidR="00B25376" w:rsidRDefault="00425C67" w:rsidP="003D6873">
      <w:pPr>
        <w:autoSpaceDE w:val="0"/>
        <w:autoSpaceDN w:val="0"/>
        <w:spacing w:after="32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395"/>
        <w:gridCol w:w="1134"/>
        <w:gridCol w:w="1276"/>
        <w:gridCol w:w="2473"/>
      </w:tblGrid>
      <w:tr w:rsidR="00B25376" w:rsidTr="003D6873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Default="00425C6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Default="00425C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Default="00425C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Default="00425C6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Default="00425C6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B25376" w:rsidTr="000E7A68">
        <w:trPr>
          <w:trHeight w:hRule="exact" w:val="1173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76" w:rsidRDefault="00B25376"/>
        </w:tc>
        <w:tc>
          <w:tcPr>
            <w:tcW w:w="3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76" w:rsidRDefault="00B25376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Default="00425C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Default="00425C6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Default="00425C6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76" w:rsidRDefault="00B25376"/>
        </w:tc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76" w:rsidRDefault="00B25376"/>
        </w:tc>
      </w:tr>
      <w:tr w:rsidR="00B25376" w:rsidTr="000E7A68">
        <w:trPr>
          <w:trHeight w:hRule="exact" w:val="105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Default="00425C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3092" w:rsidRPr="00813092" w:rsidRDefault="00813092" w:rsidP="0081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Земледелие как </w:t>
            </w:r>
            <w:proofErr w:type="gramStart"/>
            <w:r w:rsidRPr="0081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поворотный</w:t>
            </w:r>
            <w:proofErr w:type="gramEnd"/>
          </w:p>
          <w:p w:rsidR="00813092" w:rsidRPr="00813092" w:rsidRDefault="00813092" w:rsidP="0081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пункт развития </w:t>
            </w:r>
            <w:proofErr w:type="gramStart"/>
            <w:r w:rsidRPr="0081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человеческой</w:t>
            </w:r>
            <w:proofErr w:type="gramEnd"/>
          </w:p>
          <w:p w:rsidR="00B25376" w:rsidRPr="00425C67" w:rsidRDefault="00813092" w:rsidP="0081309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1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Default="00425C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Default="00425C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Default="00425C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3D6873" w:rsidRDefault="003D6873" w:rsidP="003D68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Default="00425C6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25376" w:rsidTr="000E7A68">
        <w:trPr>
          <w:trHeight w:hRule="exact" w:val="8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Default="00425C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3092" w:rsidRPr="00813092" w:rsidRDefault="00813092" w:rsidP="0081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Земля как величайшая</w:t>
            </w:r>
          </w:p>
          <w:p w:rsidR="00B25376" w:rsidRPr="00425C67" w:rsidRDefault="00813092" w:rsidP="0081309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813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ценность человечества</w:t>
            </w:r>
            <w:r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Default="00425C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Default="00425C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0E7A68" w:rsidRDefault="000E7A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3D6873" w:rsidRDefault="00573563" w:rsidP="000E7A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3D6873">
              <w:rPr>
                <w:lang w:val="ru-RU"/>
              </w:rPr>
              <w:t>.09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3D6873" w:rsidRDefault="003D687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B25376" w:rsidTr="000E7A68">
        <w:trPr>
          <w:trHeight w:hRule="exact" w:val="7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Default="00425C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3D6873" w:rsidRDefault="00813092">
            <w:pPr>
              <w:autoSpaceDE w:val="0"/>
              <w:autoSpaceDN w:val="0"/>
              <w:spacing w:before="100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земледелия.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Default="00425C6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Default="00425C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Default="00425C6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3D6873" w:rsidRDefault="00573563" w:rsidP="000E7A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3D6873">
              <w:rPr>
                <w:lang w:val="ru-RU"/>
              </w:rPr>
              <w:t>.09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Default="00425C67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 ;</w:t>
            </w:r>
          </w:p>
        </w:tc>
      </w:tr>
      <w:tr w:rsidR="00B25376" w:rsidTr="000E7A68">
        <w:trPr>
          <w:trHeight w:hRule="exact" w:val="57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Default="00425C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3D6873" w:rsidRDefault="00813092" w:rsidP="003D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Почвы, виды почв</w:t>
            </w:r>
          </w:p>
          <w:p w:rsidR="00B25376" w:rsidRPr="003D6873" w:rsidRDefault="00B25376" w:rsidP="00813092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Default="00425C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3D6873" w:rsidRDefault="003D687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0E7A68" w:rsidRDefault="000E7A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3D6873" w:rsidRDefault="00573563" w:rsidP="000E7A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3D6873">
              <w:rPr>
                <w:lang w:val="ru-RU"/>
              </w:rPr>
              <w:t>.09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3D6873" w:rsidRDefault="003D687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B25376" w:rsidTr="000E7A68">
        <w:trPr>
          <w:trHeight w:hRule="exact" w:val="5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Default="00425C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3D6873" w:rsidRDefault="003D6873">
            <w:pPr>
              <w:autoSpaceDE w:val="0"/>
              <w:autoSpaceDN w:val="0"/>
              <w:spacing w:before="70" w:after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Плодородие почв.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Default="00425C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0E7A68" w:rsidRDefault="000E7A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0E7A68" w:rsidRDefault="000E7A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0E7A68" w:rsidRDefault="00573563" w:rsidP="000E7A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3D6873" w:rsidRDefault="003D687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Тестирование.</w:t>
            </w:r>
          </w:p>
        </w:tc>
      </w:tr>
      <w:tr w:rsidR="00B25376" w:rsidTr="000E7A68">
        <w:trPr>
          <w:trHeight w:hRule="exact" w:val="11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Default="00425C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3D6873" w:rsidRDefault="003D6873" w:rsidP="003D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обработки</w:t>
            </w:r>
          </w:p>
          <w:p w:rsidR="003D6873" w:rsidRPr="003D6873" w:rsidRDefault="003D6873" w:rsidP="003D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почвы: ручные и</w:t>
            </w:r>
          </w:p>
          <w:p w:rsidR="00B25376" w:rsidRPr="003D6873" w:rsidRDefault="003D6873" w:rsidP="003D6873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механизированные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Default="00425C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Default="00425C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0E7A68" w:rsidRDefault="000E7A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0E7A68" w:rsidRDefault="00573563" w:rsidP="000E7A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Default="00425C67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B25376" w:rsidTr="000E7A68">
        <w:trPr>
          <w:trHeight w:hRule="exact" w:val="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Default="00425C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3D6873" w:rsidRDefault="003D6873" w:rsidP="003D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Сельскохозяйственная</w:t>
            </w:r>
          </w:p>
          <w:p w:rsidR="00B25376" w:rsidRPr="003D6873" w:rsidRDefault="003D6873" w:rsidP="003D6873">
            <w:pPr>
              <w:autoSpaceDE w:val="0"/>
              <w:autoSpaceDN w:val="0"/>
              <w:spacing w:before="98" w:after="0"/>
              <w:ind w:left="72" w:right="1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Default="00425C6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Default="00425C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Default="00425C6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Pr="000E7A68" w:rsidRDefault="00573563" w:rsidP="000E7A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5376" w:rsidRDefault="00425C67" w:rsidP="003D6873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</w:p>
        </w:tc>
      </w:tr>
      <w:tr w:rsidR="003D6873" w:rsidTr="000E7A68">
        <w:trPr>
          <w:trHeight w:hRule="exact" w:val="7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3D6873" w:rsidRDefault="003D687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3D6873" w:rsidRDefault="003D6873" w:rsidP="003D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Культурные растения и их</w:t>
            </w:r>
          </w:p>
          <w:p w:rsidR="003D6873" w:rsidRPr="003D6873" w:rsidRDefault="003D6873" w:rsidP="003D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3D6873" w:rsidRDefault="003D687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0E7A68" w:rsidRDefault="000E7A6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0E7A68" w:rsidRDefault="000E7A6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0E7A68" w:rsidRDefault="00573563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Default="003D687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D6873" w:rsidTr="000E7A68">
        <w:trPr>
          <w:trHeight w:hRule="exact" w:val="69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3D6873" w:rsidRDefault="003D687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3D6873" w:rsidRDefault="003D6873" w:rsidP="003D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вокруг нас.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3D6873" w:rsidRDefault="003D687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C06626" w:rsidRDefault="00C0662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0E7A68" w:rsidRDefault="000E7A6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0E7A68" w:rsidRDefault="00573563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3D6873" w:rsidRDefault="003D687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3D6873" w:rsidTr="000E7A68">
        <w:trPr>
          <w:trHeight w:hRule="exact" w:val="7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3D6873" w:rsidRDefault="003D687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3D6873" w:rsidRDefault="003D6873" w:rsidP="003D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Алгоритмы и начала</w:t>
            </w:r>
          </w:p>
          <w:p w:rsidR="003D6873" w:rsidRPr="003D6873" w:rsidRDefault="003D6873" w:rsidP="003D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3D6873" w:rsidRDefault="003D687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C06626" w:rsidRDefault="00C0662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0E7A68" w:rsidRDefault="000E7A6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0E7A68" w:rsidRDefault="00573563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Default="003D687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D6873" w:rsidTr="000E7A68">
        <w:trPr>
          <w:trHeight w:hRule="exact" w:val="7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0E7A68" w:rsidRDefault="000E7A6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A68" w:rsidRPr="000E7A68" w:rsidRDefault="000E7A68" w:rsidP="000E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Возможность </w:t>
            </w:r>
            <w:proofErr w:type="gramStart"/>
            <w:r w:rsidRPr="000E7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формального</w:t>
            </w:r>
            <w:proofErr w:type="gramEnd"/>
          </w:p>
          <w:p w:rsidR="003D6873" w:rsidRPr="000E7A68" w:rsidRDefault="000E7A68" w:rsidP="000E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исполнения алгоритма.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0E7A68" w:rsidRDefault="000E7A6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C06626" w:rsidRDefault="00C0662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C06626" w:rsidRDefault="00C0662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C06626" w:rsidRDefault="00573563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Default="00C0662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3D6873" w:rsidTr="000E7A68">
        <w:trPr>
          <w:trHeight w:hRule="exact" w:val="7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0E7A68" w:rsidRDefault="000E7A6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A68" w:rsidRPr="000E7A68" w:rsidRDefault="000E7A68" w:rsidP="000E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 как исполнитель</w:t>
            </w:r>
          </w:p>
          <w:p w:rsidR="003D6873" w:rsidRPr="000E7A68" w:rsidRDefault="000E7A68" w:rsidP="000E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0E7A68" w:rsidRDefault="000E7A6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C06626" w:rsidRDefault="00C0662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C06626" w:rsidRDefault="00C0662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C06626" w:rsidRDefault="00573563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Default="003D687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D6873" w:rsidTr="000E7A68">
        <w:trPr>
          <w:trHeight w:hRule="exact" w:val="5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0E7A68" w:rsidRDefault="000E7A6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0E7A68" w:rsidRDefault="000E7A68" w:rsidP="003D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 как механизм.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0E7A68" w:rsidRDefault="000E7A6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C06626" w:rsidRDefault="00C0662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C06626" w:rsidRDefault="00C0662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C06626" w:rsidRDefault="00573563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Default="00C0662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3D6873" w:rsidTr="000E7A68">
        <w:trPr>
          <w:trHeight w:hRule="exact" w:val="8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0E7A68" w:rsidRDefault="000E7A6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A68" w:rsidRPr="000E7A68" w:rsidRDefault="000E7A68" w:rsidP="000E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Двигатели машин. Виды</w:t>
            </w:r>
          </w:p>
          <w:p w:rsidR="003D6873" w:rsidRPr="000E7A68" w:rsidRDefault="000E7A68" w:rsidP="000E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0E7A68" w:rsidRDefault="000E7A6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C06626" w:rsidRDefault="00C0662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C06626" w:rsidRDefault="00C0662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C06626" w:rsidRDefault="00573563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Default="00C0662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3D6873" w:rsidTr="000E7A68">
        <w:trPr>
          <w:trHeight w:hRule="exact" w:val="9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0E7A68" w:rsidRDefault="000E7A6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A68" w:rsidRPr="000E7A68" w:rsidRDefault="000E7A68" w:rsidP="000E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Передаточные механизмы.</w:t>
            </w:r>
          </w:p>
          <w:p w:rsidR="000E7A68" w:rsidRPr="000E7A68" w:rsidRDefault="000E7A68" w:rsidP="000E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 характеристики</w:t>
            </w:r>
          </w:p>
          <w:p w:rsidR="003D6873" w:rsidRPr="000E7A68" w:rsidRDefault="000E7A68" w:rsidP="000E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передаточных механизмов.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0E7A68" w:rsidRDefault="000E7A6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C06626" w:rsidRDefault="00C0662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C06626" w:rsidRDefault="00C0662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573563" w:rsidRDefault="00573563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Default="00C0662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3D6873" w:rsidTr="000E7A68">
        <w:trPr>
          <w:trHeight w:hRule="exact" w:val="7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0E7A68" w:rsidRDefault="000E7A6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A68" w:rsidRPr="000E7A68" w:rsidRDefault="000E7A68" w:rsidP="000E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Механические передачи.</w:t>
            </w:r>
          </w:p>
          <w:p w:rsidR="003D6873" w:rsidRPr="000E7A68" w:rsidRDefault="000E7A68" w:rsidP="000E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0E7A68" w:rsidRDefault="000E7A6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C06626" w:rsidRDefault="00C0662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C06626" w:rsidRDefault="00C0662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573563" w:rsidRDefault="00573563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Default="00C0662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3D6873" w:rsidTr="000E7A68">
        <w:trPr>
          <w:trHeight w:hRule="exact" w:val="11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0E7A68" w:rsidRDefault="000E7A6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17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A68" w:rsidRPr="000E7A68" w:rsidRDefault="000E7A68" w:rsidP="000E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Механические конструкторы.</w:t>
            </w:r>
          </w:p>
          <w:p w:rsidR="000E7A68" w:rsidRPr="000E7A68" w:rsidRDefault="000E7A68" w:rsidP="000E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Робототехнические</w:t>
            </w:r>
          </w:p>
          <w:p w:rsidR="003D6873" w:rsidRPr="000E7A68" w:rsidRDefault="000E7A68" w:rsidP="000E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конструкторы.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0E7A68" w:rsidRDefault="000E7A6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C06626" w:rsidRDefault="00C0662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C06626" w:rsidRDefault="00C0662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573563" w:rsidRDefault="00573563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Default="00C0662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3D6873" w:rsidTr="000E7A68">
        <w:trPr>
          <w:trHeight w:hRule="exact" w:val="10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0E7A68" w:rsidRDefault="000E7A6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A68" w:rsidRPr="000E7A68" w:rsidRDefault="000E7A68" w:rsidP="000E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механические</w:t>
            </w:r>
          </w:p>
          <w:p w:rsidR="000E7A68" w:rsidRPr="000E7A68" w:rsidRDefault="000E7A68" w:rsidP="000E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модели. Простые</w:t>
            </w:r>
          </w:p>
          <w:p w:rsidR="003D6873" w:rsidRPr="000E7A68" w:rsidRDefault="000E7A68" w:rsidP="000E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управляемые модели.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0E7A68" w:rsidRDefault="000E7A6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C06626" w:rsidRDefault="00C0662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C06626" w:rsidRDefault="00C0662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573563" w:rsidRDefault="00573563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C06626" w:rsidRDefault="00C0662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3D6873" w:rsidTr="000E7A68">
        <w:trPr>
          <w:trHeight w:hRule="exact" w:val="9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0E7A68" w:rsidRDefault="000E7A6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7A68" w:rsidRPr="000E7A68" w:rsidRDefault="000E7A68" w:rsidP="000E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элементы</w:t>
            </w:r>
          </w:p>
          <w:p w:rsidR="000E7A68" w:rsidRPr="000E7A68" w:rsidRDefault="000E7A68" w:rsidP="000E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 технологии:</w:t>
            </w:r>
          </w:p>
          <w:p w:rsidR="003D6873" w:rsidRPr="000E7A68" w:rsidRDefault="000E7A68" w:rsidP="000E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действия, операции, этапы.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0E7A68" w:rsidRDefault="000E7A6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C06626" w:rsidRDefault="00C0662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C06626" w:rsidRDefault="00C0662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573563" w:rsidRDefault="00573563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Default="00C0662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3D6873" w:rsidTr="000E7A68">
        <w:trPr>
          <w:trHeight w:hRule="exact" w:val="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0E7A68" w:rsidRDefault="000E7A6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0E7A68" w:rsidRDefault="000E7A68" w:rsidP="003D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Технологическая карта.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0E7A68" w:rsidRDefault="000E7A6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C06626" w:rsidRDefault="00C0662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C06626" w:rsidRDefault="00C0662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Pr="00573563" w:rsidRDefault="00573563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6873" w:rsidRDefault="00C06626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C06626" w:rsidTr="00573563">
        <w:trPr>
          <w:trHeight w:hRule="exact" w:val="154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C0662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Pr="00573563" w:rsidRDefault="00C06626" w:rsidP="00C06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Проектирование,</w:t>
            </w:r>
          </w:p>
          <w:p w:rsidR="00C06626" w:rsidRPr="00573563" w:rsidRDefault="00C06626" w:rsidP="00C06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моделирование,</w:t>
            </w:r>
          </w:p>
          <w:p w:rsidR="00C06626" w:rsidRPr="00573563" w:rsidRDefault="00C06626" w:rsidP="00C06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—</w:t>
            </w:r>
          </w:p>
          <w:p w:rsidR="00C06626" w:rsidRPr="00573563" w:rsidRDefault="00C06626" w:rsidP="00C06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составляющие</w:t>
            </w:r>
          </w:p>
          <w:p w:rsidR="00C06626" w:rsidRPr="00573563" w:rsidRDefault="00C06626" w:rsidP="00C06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Pr="00573563" w:rsidRDefault="00573563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06626" w:rsidTr="000E7A68">
        <w:trPr>
          <w:trHeight w:hRule="exact" w:val="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C0662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Pr="00573563" w:rsidRDefault="00C06626" w:rsidP="003D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и алгоритмы.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Pr="00573563" w:rsidRDefault="00573563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C06626" w:rsidTr="000E7A68">
        <w:trPr>
          <w:trHeight w:hRule="exact" w:val="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C0662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Pr="00573563" w:rsidRDefault="00C06626" w:rsidP="00C06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Сырьё и материалы как</w:t>
            </w:r>
          </w:p>
          <w:p w:rsidR="00C06626" w:rsidRPr="00573563" w:rsidRDefault="00C06626" w:rsidP="00C06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производства.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Pr="00FD2441" w:rsidRDefault="00FD2441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06626" w:rsidTr="00573563">
        <w:trPr>
          <w:trHeight w:hRule="exact" w:val="10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C0662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Pr="00573563" w:rsidRDefault="00C06626" w:rsidP="00C06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Натуральное, искусственное,</w:t>
            </w:r>
          </w:p>
          <w:p w:rsidR="00C06626" w:rsidRPr="00573563" w:rsidRDefault="00C06626" w:rsidP="00C06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синтетическое сырьё и</w:t>
            </w:r>
          </w:p>
          <w:p w:rsidR="00C06626" w:rsidRPr="00573563" w:rsidRDefault="00C06626" w:rsidP="00C06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Pr="00FD2441" w:rsidRDefault="00FD2441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C06626" w:rsidTr="00573563">
        <w:trPr>
          <w:trHeight w:hRule="exact" w:val="7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C0662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Pr="00573563" w:rsidRDefault="00C06626" w:rsidP="00C06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Конструкционные</w:t>
            </w:r>
          </w:p>
          <w:p w:rsidR="00C06626" w:rsidRPr="00573563" w:rsidRDefault="00C06626" w:rsidP="00C06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Pr="00FD2441" w:rsidRDefault="00FD2441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06626" w:rsidTr="00573563">
        <w:trPr>
          <w:trHeight w:hRule="exact" w:val="114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C0662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Pr="00573563" w:rsidRDefault="00C06626" w:rsidP="00C06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и</w:t>
            </w:r>
          </w:p>
          <w:p w:rsidR="00C06626" w:rsidRPr="00573563" w:rsidRDefault="00C06626" w:rsidP="00C06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технологические свойства</w:t>
            </w:r>
          </w:p>
          <w:p w:rsidR="00C06626" w:rsidRPr="00573563" w:rsidRDefault="00C06626" w:rsidP="00C06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конструкционных</w:t>
            </w:r>
          </w:p>
          <w:p w:rsidR="00C06626" w:rsidRPr="00573563" w:rsidRDefault="00C06626" w:rsidP="00C06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Pr="00FD2441" w:rsidRDefault="00FD2441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C06626" w:rsidTr="000E7A68">
        <w:trPr>
          <w:trHeight w:hRule="exact" w:val="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Pr="00FD2441" w:rsidRDefault="00C06626" w:rsidP="003D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Бумага и её свойства.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Pr="00FD2441" w:rsidRDefault="00FD2441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06626" w:rsidTr="000E7A68">
        <w:trPr>
          <w:trHeight w:hRule="exact" w:val="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3563" w:rsidRPr="00FD2441" w:rsidRDefault="00573563" w:rsidP="00573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Различные изделия </w:t>
            </w:r>
            <w:proofErr w:type="gramStart"/>
            <w:r w:rsidRPr="00F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proofErr w:type="gramEnd"/>
          </w:p>
          <w:p w:rsidR="00C06626" w:rsidRPr="00FD2441" w:rsidRDefault="00573563" w:rsidP="00573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бумаги.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Pr="00FD2441" w:rsidRDefault="00FD2441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0C62B8" w:rsidRPr="000C62B8" w:rsidTr="000C62B8">
        <w:trPr>
          <w:trHeight w:hRule="exact" w:val="8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62B8" w:rsidRDefault="0063396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62B8" w:rsidRPr="00FD2441" w:rsidRDefault="000C62B8" w:rsidP="00573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 работы с </w:t>
            </w:r>
            <w:r w:rsidRPr="00425C67">
              <w:rPr>
                <w:lang w:val="ru-RU"/>
              </w:rPr>
              <w:br/>
            </w: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бумагой: ножницы, нож, </w:t>
            </w:r>
            <w:r w:rsidRPr="00425C67">
              <w:rPr>
                <w:lang w:val="ru-RU"/>
              </w:rPr>
              <w:br/>
            </w: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62B8" w:rsidRDefault="0063396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62B8" w:rsidRDefault="0063396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62B8" w:rsidRDefault="0063396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62B8" w:rsidRDefault="0063396D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62B8" w:rsidRDefault="0063396D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0C62B8" w:rsidRPr="000C62B8" w:rsidTr="0063396D">
        <w:trPr>
          <w:trHeight w:hRule="exact" w:val="139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62B8" w:rsidRDefault="0063396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62B8" w:rsidRPr="00FD2441" w:rsidRDefault="0063396D" w:rsidP="00573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425C67">
              <w:rPr>
                <w:lang w:val="ru-RU"/>
              </w:rPr>
              <w:br/>
            </w: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деятельность:  выбирать </w:t>
            </w:r>
            <w:r w:rsidRPr="00425C67">
              <w:rPr>
                <w:lang w:val="ru-RU"/>
              </w:rPr>
              <w:br/>
            </w: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инструменты, необходимые для изготовления данного изделия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62B8" w:rsidRDefault="0063396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62B8" w:rsidRDefault="0063396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62B8" w:rsidRDefault="0063396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62B8" w:rsidRDefault="0063396D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62B8" w:rsidRDefault="0063396D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C06626" w:rsidTr="000E7A68">
        <w:trPr>
          <w:trHeight w:hRule="exact" w:val="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3563" w:rsidRPr="00FD2441" w:rsidRDefault="00573563" w:rsidP="00573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Потребность человека </w:t>
            </w:r>
            <w:proofErr w:type="gramStart"/>
            <w:r w:rsidRPr="00F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C06626" w:rsidRPr="00FD2441" w:rsidRDefault="00573563" w:rsidP="00573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бумаге.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Pr="00FD2441" w:rsidRDefault="0063396D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06626" w:rsidTr="000E7A68">
        <w:trPr>
          <w:trHeight w:hRule="exact" w:val="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Pr="00FD2441" w:rsidRDefault="00573563" w:rsidP="003D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Ткань и её свойства.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Pr="00FD2441" w:rsidRDefault="0063396D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6626" w:rsidRDefault="00573563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D2441" w:rsidTr="000E7A68">
        <w:trPr>
          <w:trHeight w:hRule="exact" w:val="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FD244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Pr="00FD2441" w:rsidRDefault="00FD2441" w:rsidP="003D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 из ткани.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FD244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FD244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FD244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63396D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FD2441">
              <w:rPr>
                <w:lang w:val="ru-RU"/>
              </w:rPr>
              <w:t>.01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63396D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D2441" w:rsidTr="0063396D">
        <w:trPr>
          <w:trHeight w:hRule="exact" w:val="24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FD244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32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6D" w:rsidRPr="00425C67" w:rsidRDefault="00FD2441" w:rsidP="0063396D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F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тканей.</w:t>
            </w:r>
            <w:r w:rsidR="0063396D"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Основные ручные инструменты.</w:t>
            </w:r>
          </w:p>
          <w:p w:rsidR="00FD2441" w:rsidRPr="00FD2441" w:rsidRDefault="0063396D" w:rsidP="00633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425C67">
              <w:rPr>
                <w:lang w:val="ru-RU"/>
              </w:rPr>
              <w:br/>
            </w: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деятельность:  создавать с помощью инструментов простейшие изделия из </w:t>
            </w:r>
            <w:r w:rsidRPr="00425C67">
              <w:rPr>
                <w:lang w:val="ru-RU"/>
              </w:rPr>
              <w:br/>
            </w: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ткани</w:t>
            </w:r>
            <w:proofErr w:type="gramStart"/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ручные стежки).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FD244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63396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FD244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63396D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FD2441">
              <w:rPr>
                <w:lang w:val="ru-RU"/>
              </w:rPr>
              <w:t>.01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63396D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63396D" w:rsidRPr="0063396D" w:rsidTr="0063396D">
        <w:trPr>
          <w:trHeight w:hRule="exact" w:val="14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6D" w:rsidRDefault="0063396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6D" w:rsidRPr="00FD2441" w:rsidRDefault="0063396D" w:rsidP="003D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425C67">
              <w:rPr>
                <w:lang w:val="ru-RU"/>
              </w:rPr>
              <w:br/>
            </w: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деятельность:  создавать с помощью инструментов простейшие изделия из </w:t>
            </w:r>
            <w:r w:rsidRPr="00425C67">
              <w:rPr>
                <w:lang w:val="ru-RU"/>
              </w:rPr>
              <w:br/>
            </w:r>
            <w:r w:rsidR="0019203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ткани</w:t>
            </w:r>
            <w:proofErr w:type="gramStart"/>
            <w:r w:rsidR="0019203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="0019203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лоскутная техника</w:t>
            </w: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6D" w:rsidRDefault="0063396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6D" w:rsidRDefault="0063396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6D" w:rsidRDefault="0063396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6D" w:rsidRDefault="0063396D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6D" w:rsidRDefault="0063396D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63396D" w:rsidRPr="0063396D" w:rsidTr="0063396D">
        <w:trPr>
          <w:trHeight w:hRule="exact" w:val="14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6D" w:rsidRDefault="0063396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6D" w:rsidRPr="00FD2441" w:rsidRDefault="0063396D" w:rsidP="003D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425C67">
              <w:rPr>
                <w:lang w:val="ru-RU"/>
              </w:rPr>
              <w:br/>
            </w: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деятельность:  создавать с помощью инструментов простейшие изделия из </w:t>
            </w:r>
            <w:r w:rsidRPr="00425C67">
              <w:rPr>
                <w:lang w:val="ru-RU"/>
              </w:rPr>
              <w:br/>
            </w:r>
            <w:r w:rsidR="0019203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ткани</w:t>
            </w:r>
            <w:proofErr w:type="gramStart"/>
            <w:r w:rsidR="0019203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="0019203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лоскутная техника</w:t>
            </w: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6D" w:rsidRDefault="0063396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6D" w:rsidRDefault="0063396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6D" w:rsidRDefault="0063396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6D" w:rsidRDefault="0063396D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396D" w:rsidRDefault="0063396D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E01195" w:rsidRPr="00E01195" w:rsidTr="00E01195">
        <w:trPr>
          <w:trHeight w:hRule="exact" w:val="213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1195" w:rsidRDefault="00E011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1195" w:rsidRPr="00425C67" w:rsidRDefault="00E01195" w:rsidP="00E01195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ручные инструменты.</w:t>
            </w:r>
          </w:p>
          <w:p w:rsidR="00E01195" w:rsidRPr="00425C67" w:rsidRDefault="00E01195" w:rsidP="00E01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425C67">
              <w:rPr>
                <w:lang w:val="ru-RU"/>
              </w:rPr>
              <w:br/>
            </w: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деятельность:  создавать с помощью инструментов простейшие изделия из </w:t>
            </w:r>
            <w:r w:rsidRPr="00425C67">
              <w:rPr>
                <w:lang w:val="ru-RU"/>
              </w:rPr>
              <w:br/>
            </w: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ткани</w:t>
            </w:r>
            <w:proofErr w:type="gramStart"/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ашинные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1195" w:rsidRDefault="00E0119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1195" w:rsidRDefault="00E011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1195" w:rsidRDefault="00E011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1195" w:rsidRDefault="00B5397F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1195" w:rsidRDefault="00B5397F" w:rsidP="00E01195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E01195" w:rsidRPr="0063396D" w:rsidTr="00E01195">
        <w:trPr>
          <w:trHeight w:hRule="exact" w:val="24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1195" w:rsidRDefault="00E011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1195" w:rsidRPr="00E01195" w:rsidRDefault="00E01195" w:rsidP="00E0119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ручные инструменты.</w:t>
            </w:r>
          </w:p>
          <w:p w:rsidR="00E01195" w:rsidRPr="00425C67" w:rsidRDefault="00E01195" w:rsidP="00E01195">
            <w:pPr>
              <w:pStyle w:val="a9"/>
              <w:rPr>
                <w:lang w:val="ru-RU"/>
              </w:rPr>
            </w:pPr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</w:t>
            </w:r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деятельность:  создавать с помощью инструментов простейшие изделия из </w:t>
            </w:r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ткани</w:t>
            </w:r>
            <w:proofErr w:type="gramStart"/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зготовление</w:t>
            </w:r>
            <w:proofErr w:type="spellEnd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1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фартука</w:t>
            </w:r>
            <w:proofErr w:type="spellEnd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1195" w:rsidRDefault="00E0119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1195" w:rsidRDefault="00E011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1195" w:rsidRDefault="00E011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1195" w:rsidRDefault="00B5397F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1195" w:rsidRDefault="00B5397F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B5397F" w:rsidRPr="0063396D" w:rsidTr="00E01195">
        <w:trPr>
          <w:trHeight w:hRule="exact" w:val="24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Pr="00E01195" w:rsidRDefault="00B5397F" w:rsidP="00B5397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ручные инструменты.</w:t>
            </w:r>
          </w:p>
          <w:p w:rsidR="00B5397F" w:rsidRPr="00E01195" w:rsidRDefault="00B5397F" w:rsidP="00B5397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</w:t>
            </w:r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деятельность:  создавать с помощью инструментов простейшие изделия из </w:t>
            </w:r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ткани</w:t>
            </w:r>
            <w:proofErr w:type="gramStart"/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зготовление</w:t>
            </w:r>
            <w:proofErr w:type="spellEnd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1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фартука</w:t>
            </w:r>
            <w:proofErr w:type="spellEnd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B5397F" w:rsidRPr="0063396D" w:rsidTr="00E01195">
        <w:trPr>
          <w:trHeight w:hRule="exact" w:val="24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Pr="00E01195" w:rsidRDefault="00B5397F" w:rsidP="00B5397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ручные инструменты.</w:t>
            </w:r>
          </w:p>
          <w:p w:rsidR="00B5397F" w:rsidRPr="00E01195" w:rsidRDefault="00B5397F" w:rsidP="00B5397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</w:t>
            </w:r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деятельность:  создавать с помощью инструментов простейшие изделия из </w:t>
            </w:r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ткани</w:t>
            </w:r>
            <w:proofErr w:type="gramStart"/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зготовление</w:t>
            </w:r>
            <w:proofErr w:type="spellEnd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1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фартука</w:t>
            </w:r>
            <w:proofErr w:type="spellEnd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B5397F" w:rsidRPr="0063396D" w:rsidTr="00E01195">
        <w:trPr>
          <w:trHeight w:hRule="exact" w:val="24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39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Pr="00E01195" w:rsidRDefault="00B5397F" w:rsidP="00B5397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ручные инструменты.</w:t>
            </w:r>
          </w:p>
          <w:p w:rsidR="00B5397F" w:rsidRPr="00E01195" w:rsidRDefault="00B5397F" w:rsidP="00B5397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</w:t>
            </w:r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деятельность:  создавать с помощью инструментов простейшие изделия из </w:t>
            </w:r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ткани</w:t>
            </w:r>
            <w:proofErr w:type="gramStart"/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зготовление</w:t>
            </w:r>
            <w:proofErr w:type="spellEnd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1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фартука</w:t>
            </w:r>
            <w:proofErr w:type="spellEnd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8C65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 w:rsidR="00B5397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B5397F" w:rsidRPr="0063396D" w:rsidTr="00E01195">
        <w:trPr>
          <w:trHeight w:hRule="exact" w:val="24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Pr="00E01195" w:rsidRDefault="00B5397F" w:rsidP="00B5397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ручные инструменты.</w:t>
            </w:r>
          </w:p>
          <w:p w:rsidR="00B5397F" w:rsidRPr="00E01195" w:rsidRDefault="00B5397F" w:rsidP="00B5397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</w:t>
            </w:r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деятельность:  создавать с помощью инструментов простейшие изделия из </w:t>
            </w:r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ткани</w:t>
            </w:r>
            <w:proofErr w:type="gramStart"/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зготовление</w:t>
            </w:r>
            <w:proofErr w:type="spellEnd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1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фартука</w:t>
            </w:r>
            <w:proofErr w:type="spellEnd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B5397F" w:rsidRPr="0063396D" w:rsidTr="00E01195">
        <w:trPr>
          <w:trHeight w:hRule="exact" w:val="24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Pr="00E01195" w:rsidRDefault="00B5397F" w:rsidP="00B5397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ручные инструменты.</w:t>
            </w:r>
          </w:p>
          <w:p w:rsidR="00B5397F" w:rsidRPr="00E01195" w:rsidRDefault="00B5397F" w:rsidP="00B5397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</w:t>
            </w:r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деятельность:  создавать с помощью инструментов простейшие изделия из </w:t>
            </w:r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ткани</w:t>
            </w:r>
            <w:proofErr w:type="gramStart"/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зготовление</w:t>
            </w:r>
            <w:proofErr w:type="spellEnd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1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фартука</w:t>
            </w:r>
            <w:proofErr w:type="spellEnd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B5397F" w:rsidRPr="0063396D" w:rsidTr="00E01195">
        <w:trPr>
          <w:trHeight w:hRule="exact" w:val="24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Pr="00E01195" w:rsidRDefault="00B5397F" w:rsidP="00B5397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ручные инструменты.</w:t>
            </w:r>
          </w:p>
          <w:p w:rsidR="00B5397F" w:rsidRPr="00E01195" w:rsidRDefault="00B5397F" w:rsidP="00B5397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</w:t>
            </w:r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деятельность:  создавать с помощью инструментов простейшие изделия из </w:t>
            </w:r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ткани</w:t>
            </w:r>
            <w:proofErr w:type="gramStart"/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E01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зготовление</w:t>
            </w:r>
            <w:proofErr w:type="spellEnd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1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фартука</w:t>
            </w:r>
            <w:proofErr w:type="spellEnd"/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397F" w:rsidRDefault="00B5397F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E37518" w:rsidRPr="0063396D" w:rsidTr="00192034">
        <w:trPr>
          <w:trHeight w:hRule="exact" w:val="8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518" w:rsidRDefault="00B539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518" w:rsidRPr="00425C67" w:rsidRDefault="00E37518" w:rsidP="003D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Вышивание. Технология выполнения отделки изделий вышивкой.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518" w:rsidRDefault="0019203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518" w:rsidRDefault="0019203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518" w:rsidRDefault="00B539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518" w:rsidRDefault="00B5397F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518" w:rsidRDefault="00192034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37518" w:rsidRPr="0063396D" w:rsidTr="00192034">
        <w:trPr>
          <w:trHeight w:hRule="exact" w:val="9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518" w:rsidRDefault="00B539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518" w:rsidRPr="00425C67" w:rsidRDefault="00192034" w:rsidP="003D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425C67">
              <w:rPr>
                <w:lang w:val="ru-RU"/>
              </w:rPr>
              <w:br/>
            </w: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деятел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ьность:  создавать изделие в технике вышивки.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518" w:rsidRDefault="0019203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518" w:rsidRDefault="0019203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518" w:rsidRDefault="0019203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518" w:rsidRDefault="00B5397F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518" w:rsidRDefault="00192034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FD2441" w:rsidTr="00E37518">
        <w:trPr>
          <w:trHeight w:hRule="exact" w:val="17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B539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7518" w:rsidRPr="00425C67" w:rsidRDefault="00E37518" w:rsidP="00E37518">
            <w:pPr>
              <w:autoSpaceDE w:val="0"/>
              <w:autoSpaceDN w:val="0"/>
              <w:spacing w:before="98" w:after="0" w:line="271" w:lineRule="auto"/>
              <w:ind w:right="288"/>
              <w:rPr>
                <w:lang w:val="ru-RU"/>
              </w:rPr>
            </w:pP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Древесина и её свойства. Лиственные и хвойные породы древесины.</w:t>
            </w:r>
          </w:p>
          <w:p w:rsidR="00E37518" w:rsidRPr="00FD2441" w:rsidRDefault="00E37518" w:rsidP="00E37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5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75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свойства древесины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FD244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FD244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FD244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B5397F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E37518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D2441" w:rsidTr="000E7A68">
        <w:trPr>
          <w:trHeight w:hRule="exact" w:val="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B539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Pr="00FD2441" w:rsidRDefault="00FD2441" w:rsidP="00FD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Древесные материалы и их</w:t>
            </w:r>
          </w:p>
          <w:p w:rsidR="00FD2441" w:rsidRPr="00FD2441" w:rsidRDefault="00FD2441" w:rsidP="00FD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FD244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FD244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FD244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B5397F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E37518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FD2441" w:rsidTr="000E7A68">
        <w:trPr>
          <w:trHeight w:hRule="exact" w:val="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B539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Pr="00FD2441" w:rsidRDefault="00FD2441" w:rsidP="003D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Изделия из древесины.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FD244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FD244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D823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B5397F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F22CD1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FD2441" w:rsidTr="00F22CD1">
        <w:trPr>
          <w:trHeight w:hRule="exact" w:val="85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B539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48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Pr="00FD2441" w:rsidRDefault="00FD2441" w:rsidP="00FD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Потребность человечества </w:t>
            </w:r>
            <w:proofErr w:type="gramStart"/>
            <w:r w:rsidRPr="00F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FD2441" w:rsidRDefault="00FD2441" w:rsidP="00FD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древесине.</w:t>
            </w:r>
            <w:r w:rsidR="00F22CD1" w:rsidRPr="00F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Сохранение лесов.</w:t>
            </w:r>
          </w:p>
          <w:p w:rsidR="00F22CD1" w:rsidRDefault="00F22CD1" w:rsidP="00FD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2CD1" w:rsidRPr="00FD2441" w:rsidRDefault="00F22CD1" w:rsidP="00FD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FD244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D823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D823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B5397F" w:rsidP="00D823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D8237F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Тестироввание</w:t>
            </w:r>
            <w:proofErr w:type="spellEnd"/>
          </w:p>
        </w:tc>
      </w:tr>
      <w:tr w:rsidR="00FD2441" w:rsidTr="000E7A68">
        <w:trPr>
          <w:trHeight w:hRule="exact" w:val="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B539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Pr="00FD2441" w:rsidRDefault="00FD2441" w:rsidP="003D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Металлы и их свойства.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FD244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FD244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D823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B5397F" w:rsidP="00A048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861568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D2441" w:rsidTr="000E7A68">
        <w:trPr>
          <w:trHeight w:hRule="exact" w:val="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B539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Pr="00FD2441" w:rsidRDefault="00FD2441" w:rsidP="00FD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Металлические части машин</w:t>
            </w:r>
          </w:p>
          <w:p w:rsidR="00FD2441" w:rsidRPr="00FD2441" w:rsidRDefault="00FD2441" w:rsidP="00FD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4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механизмов.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FD244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FD244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FD244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B5397F" w:rsidP="00A048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861568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FD2441" w:rsidTr="00861568">
        <w:trPr>
          <w:trHeight w:hRule="exact" w:val="11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B539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Pr="00FD2441" w:rsidRDefault="00861568" w:rsidP="00FD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Пластмассы и их свойства. Различные виды пластмасс. Использование пластма</w:t>
            </w:r>
            <w:proofErr w:type="gramStart"/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сс в пр</w:t>
            </w:r>
            <w:proofErr w:type="gramEnd"/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омышленности и быту.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FD244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FD244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86156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20684B" w:rsidP="00A048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2441" w:rsidRDefault="00861568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D8237F" w:rsidRPr="0020684B" w:rsidTr="00040825">
        <w:trPr>
          <w:trHeight w:hRule="exact" w:val="112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B539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Pr="00FD2441" w:rsidRDefault="00861568" w:rsidP="00FD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Пластмассы и их свойства. Различные виды пластмасс. Использование пластма</w:t>
            </w:r>
            <w:proofErr w:type="gramStart"/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сс в пр</w:t>
            </w:r>
            <w:proofErr w:type="gramEnd"/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омышленности и быту.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86156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86156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86156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20684B" w:rsidP="00A048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861568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D8237F" w:rsidRPr="00164727" w:rsidTr="00164727">
        <w:trPr>
          <w:trHeight w:hRule="exact" w:val="35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B539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4727" w:rsidRPr="00425C67" w:rsidRDefault="00164727" w:rsidP="00164727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proofErr w:type="spellStart"/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Наноструктуры</w:t>
            </w:r>
            <w:proofErr w:type="spellEnd"/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их </w:t>
            </w:r>
            <w:r w:rsidRPr="00425C67">
              <w:rPr>
                <w:lang w:val="ru-RU"/>
              </w:rPr>
              <w:br/>
            </w: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в различных технологиях. Природные и синтетические </w:t>
            </w:r>
            <w:r w:rsidRPr="00425C67">
              <w:rPr>
                <w:lang w:val="ru-RU"/>
              </w:rPr>
              <w:br/>
            </w:r>
            <w:proofErr w:type="spellStart"/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наноструктуры</w:t>
            </w:r>
            <w:proofErr w:type="spellEnd"/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D8237F" w:rsidRPr="00FD2441" w:rsidRDefault="00164727" w:rsidP="0016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425C67">
              <w:rPr>
                <w:lang w:val="ru-RU"/>
              </w:rPr>
              <w:br/>
            </w: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деятельность:  сравнивать свойства бумаги, ткани, </w:t>
            </w:r>
            <w:r w:rsidRPr="00425C67">
              <w:rPr>
                <w:lang w:val="ru-RU"/>
              </w:rPr>
              <w:br/>
            </w: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дерева, металла со </w:t>
            </w:r>
            <w:r w:rsidRPr="00425C67">
              <w:rPr>
                <w:lang w:val="ru-RU"/>
              </w:rPr>
              <w:br/>
            </w: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свойствами доступных </w:t>
            </w:r>
            <w:r w:rsidRPr="00425C67">
              <w:rPr>
                <w:lang w:val="ru-RU"/>
              </w:rPr>
              <w:br/>
            </w: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учащимся видов пластмасс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164727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16472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16472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20684B" w:rsidP="0020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164727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D8237F" w:rsidRPr="00164727" w:rsidTr="00E01195">
        <w:trPr>
          <w:trHeight w:hRule="exact" w:val="34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B539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1195" w:rsidRPr="00425C67" w:rsidRDefault="00E01195" w:rsidP="00E0119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proofErr w:type="spellStart"/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Наноструктуры</w:t>
            </w:r>
            <w:proofErr w:type="spellEnd"/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их </w:t>
            </w:r>
            <w:r w:rsidRPr="00425C67">
              <w:rPr>
                <w:lang w:val="ru-RU"/>
              </w:rPr>
              <w:br/>
            </w: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в различных технологиях. Природные и синтетические </w:t>
            </w:r>
            <w:r w:rsidRPr="00425C67">
              <w:rPr>
                <w:lang w:val="ru-RU"/>
              </w:rPr>
              <w:br/>
            </w:r>
            <w:proofErr w:type="spellStart"/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наноструктуры</w:t>
            </w:r>
            <w:proofErr w:type="spellEnd"/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D8237F" w:rsidRPr="00FD2441" w:rsidRDefault="00E01195" w:rsidP="00E01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425C67">
              <w:rPr>
                <w:lang w:val="ru-RU"/>
              </w:rPr>
              <w:br/>
            </w: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деятельность:  сравнивать свойства бумаги, ткани, </w:t>
            </w:r>
            <w:r w:rsidRPr="00425C67">
              <w:rPr>
                <w:lang w:val="ru-RU"/>
              </w:rPr>
              <w:br/>
            </w: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дерева, металла со </w:t>
            </w:r>
            <w:r w:rsidRPr="00425C67">
              <w:rPr>
                <w:lang w:val="ru-RU"/>
              </w:rPr>
              <w:br/>
            </w: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свойствами доступных </w:t>
            </w:r>
            <w:r w:rsidRPr="00425C67">
              <w:rPr>
                <w:lang w:val="ru-RU"/>
              </w:rPr>
              <w:br/>
            </w: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учащимся видов пластмасс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E0119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E011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E0119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20684B" w:rsidP="0020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E01195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D8237F" w:rsidRPr="00164727" w:rsidTr="0020684B">
        <w:trPr>
          <w:trHeight w:hRule="exact" w:val="12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B5397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684B" w:rsidRPr="0020684B" w:rsidRDefault="0020684B" w:rsidP="0020684B">
            <w:pPr>
              <w:suppressAutoHyphens/>
              <w:contextualSpacing/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</w:pPr>
            <w:r w:rsidRPr="0020684B"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  <w:t>Основы рационального питания</w:t>
            </w:r>
          </w:p>
          <w:p w:rsidR="0020684B" w:rsidRPr="0020684B" w:rsidRDefault="0020684B" w:rsidP="0020684B">
            <w:pPr>
              <w:suppressAutoHyphens/>
              <w:contextualSpacing/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</w:pPr>
            <w:r w:rsidRPr="0020684B"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  <w:t>Технология приготовления бутербродов.</w:t>
            </w:r>
          </w:p>
          <w:p w:rsidR="00D8237F" w:rsidRPr="00FD2441" w:rsidRDefault="00D8237F" w:rsidP="00FD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20684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20684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20684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20684B" w:rsidP="0020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20684B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D8237F" w:rsidRPr="00164727" w:rsidTr="0020684B">
        <w:trPr>
          <w:trHeight w:hRule="exact" w:val="127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20684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684B" w:rsidRPr="0020684B" w:rsidRDefault="0020684B" w:rsidP="0020684B">
            <w:pPr>
              <w:suppressAutoHyphens/>
              <w:contextualSpacing/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</w:pPr>
            <w:r w:rsidRPr="0020684B"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  <w:t>Основы рационального питания</w:t>
            </w:r>
          </w:p>
          <w:p w:rsidR="0020684B" w:rsidRPr="0020684B" w:rsidRDefault="0020684B" w:rsidP="0020684B">
            <w:pPr>
              <w:suppressAutoHyphens/>
              <w:contextualSpacing/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</w:pPr>
            <w:r w:rsidRPr="0020684B"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  <w:t>Технология приготовления бутербродов.</w:t>
            </w:r>
          </w:p>
          <w:p w:rsidR="00D8237F" w:rsidRPr="00FD2441" w:rsidRDefault="00D8237F" w:rsidP="00FD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20684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20684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20684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20684B" w:rsidP="0020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20684B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D8237F" w:rsidRPr="00164727" w:rsidTr="0020684B">
        <w:trPr>
          <w:trHeight w:hRule="exact" w:val="12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20684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684B" w:rsidRPr="0020684B" w:rsidRDefault="0020684B" w:rsidP="0020684B">
            <w:pPr>
              <w:suppressAutoHyphens/>
              <w:contextualSpacing/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</w:pPr>
            <w:r w:rsidRPr="0020684B"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  <w:t>Технология приготовления горячих напитков.</w:t>
            </w:r>
          </w:p>
          <w:p w:rsidR="0020684B" w:rsidRPr="0020684B" w:rsidRDefault="0020684B" w:rsidP="0020684B">
            <w:pPr>
              <w:suppressAutoHyphens/>
              <w:contextualSpacing/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</w:pPr>
            <w:r w:rsidRPr="0020684B"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  <w:t xml:space="preserve">Использование яиц в кулинарии. </w:t>
            </w:r>
          </w:p>
          <w:p w:rsidR="00D8237F" w:rsidRPr="00FD2441" w:rsidRDefault="00D8237F" w:rsidP="00FD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20684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20684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20684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20684B" w:rsidP="0020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20684B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D8237F" w:rsidRPr="00164727" w:rsidTr="0020684B">
        <w:trPr>
          <w:trHeight w:hRule="exact" w:val="12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20684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58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684B" w:rsidRPr="0020684B" w:rsidRDefault="0020684B" w:rsidP="0020684B">
            <w:pPr>
              <w:suppressAutoHyphens/>
              <w:contextualSpacing/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</w:pPr>
            <w:r w:rsidRPr="0020684B"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  <w:t>Технология приготовления горячих напитков.</w:t>
            </w:r>
          </w:p>
          <w:p w:rsidR="0020684B" w:rsidRPr="0020684B" w:rsidRDefault="0020684B" w:rsidP="0020684B">
            <w:pPr>
              <w:suppressAutoHyphens/>
              <w:contextualSpacing/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</w:pPr>
            <w:r w:rsidRPr="0020684B"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  <w:t xml:space="preserve">Использование яиц в кулинарии. </w:t>
            </w:r>
          </w:p>
          <w:p w:rsidR="00D8237F" w:rsidRPr="00FD2441" w:rsidRDefault="00D8237F" w:rsidP="00FD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20684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20684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20684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20684B" w:rsidP="0020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20684B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D8237F" w:rsidRPr="00164727" w:rsidTr="008C65CB">
        <w:trPr>
          <w:trHeight w:hRule="exact" w:val="10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8C65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65CB" w:rsidRPr="008C65CB" w:rsidRDefault="008C65CB" w:rsidP="008C65CB">
            <w:pPr>
              <w:suppressAutoHyphens/>
              <w:contextualSpacing/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</w:pPr>
            <w:r w:rsidRPr="008C65CB"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  <w:t>Технология приготовления блюд из сырых овощей (фрук</w:t>
            </w:r>
            <w:r w:rsidRPr="008C65CB"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  <w:softHyphen/>
              <w:t>тов).</w:t>
            </w:r>
          </w:p>
          <w:p w:rsidR="008C65CB" w:rsidRPr="008C65CB" w:rsidRDefault="008C65CB" w:rsidP="008C65CB">
            <w:pPr>
              <w:suppressAutoHyphens/>
              <w:contextualSpacing/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</w:pPr>
            <w:r w:rsidRPr="008C65CB"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  <w:t>Виды тепловой обработки продуктов.</w:t>
            </w:r>
          </w:p>
          <w:p w:rsidR="008C65CB" w:rsidRPr="008C65CB" w:rsidRDefault="008C65CB" w:rsidP="008C65CB">
            <w:pPr>
              <w:suppressAutoHyphens/>
              <w:contextualSpacing/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</w:pPr>
          </w:p>
          <w:p w:rsidR="00D8237F" w:rsidRPr="00FD2441" w:rsidRDefault="00D8237F" w:rsidP="00FD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8C65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8C65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8C65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8C65CB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8C65CB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D8237F" w:rsidRPr="00164727" w:rsidTr="008C65CB">
        <w:trPr>
          <w:trHeight w:hRule="exact" w:val="9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8C65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65CB" w:rsidRPr="008C65CB" w:rsidRDefault="008C65CB" w:rsidP="008C65CB">
            <w:pPr>
              <w:suppressAutoHyphens/>
              <w:contextualSpacing/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</w:pPr>
            <w:r w:rsidRPr="008C65CB"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  <w:t>Технология приготовления блюд из сырых овощей (фрук</w:t>
            </w:r>
            <w:r w:rsidRPr="008C65CB"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  <w:softHyphen/>
              <w:t>тов).</w:t>
            </w:r>
          </w:p>
          <w:p w:rsidR="008C65CB" w:rsidRPr="008C65CB" w:rsidRDefault="008C65CB" w:rsidP="008C65CB">
            <w:pPr>
              <w:suppressAutoHyphens/>
              <w:contextualSpacing/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</w:pPr>
            <w:r w:rsidRPr="008C65CB"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  <w:t>Виды тепловой обработки продуктов.</w:t>
            </w:r>
          </w:p>
          <w:p w:rsidR="008C65CB" w:rsidRPr="008C65CB" w:rsidRDefault="008C65CB" w:rsidP="008C65CB">
            <w:pPr>
              <w:suppressAutoHyphens/>
              <w:contextualSpacing/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  <w:lang w:val="ru-RU" w:eastAsia="zh-CN"/>
              </w:rPr>
            </w:pPr>
          </w:p>
          <w:p w:rsidR="00D8237F" w:rsidRPr="00FD2441" w:rsidRDefault="00D8237F" w:rsidP="00FD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8C65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8C65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8C65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8C65CB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8C65CB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D8237F" w:rsidRPr="00164727" w:rsidTr="000E7A68">
        <w:trPr>
          <w:trHeight w:hRule="exact" w:val="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8C65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Pr="00FD2441" w:rsidRDefault="008C65CB" w:rsidP="00FD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5CB">
              <w:rPr>
                <w:rFonts w:ascii="Times New Roman" w:eastAsia="Sylfaen" w:hAnsi="Times New Roman" w:cs="Tahoma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Сервировка стола.  Правила этикета.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8C65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8C65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8C65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8C65CB">
            <w:pPr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37F" w:rsidRDefault="008C65CB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8C65CB" w:rsidRPr="00164727" w:rsidTr="008C65CB">
        <w:trPr>
          <w:trHeight w:hRule="exact" w:val="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65CB" w:rsidRDefault="008C65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65CB" w:rsidRPr="00FD2441" w:rsidRDefault="008C65CB" w:rsidP="00FD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Контрольное тестирование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65CB" w:rsidRDefault="008C65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65CB" w:rsidRDefault="008C65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65CB" w:rsidRDefault="008C65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65CB" w:rsidRDefault="008C65CB">
            <w:pPr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65CB" w:rsidRDefault="008C65CB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Контрольное тестирование</w:t>
            </w:r>
          </w:p>
        </w:tc>
      </w:tr>
      <w:tr w:rsidR="008C65CB" w:rsidRPr="00164727" w:rsidTr="008C65CB">
        <w:trPr>
          <w:trHeight w:hRule="exact" w:val="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65CB" w:rsidRDefault="008C65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65CB" w:rsidRPr="00FD2441" w:rsidRDefault="008C65CB" w:rsidP="00FD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обобщаюший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65CB" w:rsidRDefault="008C65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65CB" w:rsidRDefault="008C65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65CB" w:rsidRDefault="008C65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65CB" w:rsidRDefault="008C65CB">
            <w:pPr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65CB" w:rsidRDefault="008C65CB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обобщаюший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</w:tr>
      <w:tr w:rsidR="008C65CB" w:rsidRPr="00164727" w:rsidTr="008C65CB">
        <w:trPr>
          <w:trHeight w:hRule="exact" w:val="8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65CB" w:rsidRDefault="008C65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65CB" w:rsidRPr="00FD2441" w:rsidRDefault="008C65CB" w:rsidP="00FD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обобщаюший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65CB" w:rsidRDefault="008C65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65CB" w:rsidRDefault="008C65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65CB" w:rsidRDefault="008C65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65CB" w:rsidRDefault="008C65CB">
            <w:pPr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65CB" w:rsidRDefault="008C65CB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обобщаюший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</w:tr>
      <w:tr w:rsidR="008C65CB" w:rsidRPr="00164727" w:rsidTr="008C65CB">
        <w:trPr>
          <w:trHeight w:hRule="exact" w:val="8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65CB" w:rsidRDefault="008C65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65CB" w:rsidRPr="008C65CB" w:rsidRDefault="008C65CB" w:rsidP="00FD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425C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65CB" w:rsidRDefault="008C65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65CB" w:rsidRDefault="008C65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65CB" w:rsidRDefault="008C65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65CB" w:rsidRDefault="008C65CB">
            <w:pPr>
              <w:rPr>
                <w:lang w:val="ru-RU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65CB" w:rsidRPr="008C65CB" w:rsidRDefault="008C65CB" w:rsidP="00C06626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B25376" w:rsidRPr="00861568" w:rsidRDefault="00B25376">
      <w:pPr>
        <w:autoSpaceDE w:val="0"/>
        <w:autoSpaceDN w:val="0"/>
        <w:spacing w:after="0" w:line="14" w:lineRule="exact"/>
        <w:rPr>
          <w:lang w:val="ru-RU"/>
        </w:rPr>
      </w:pPr>
    </w:p>
    <w:p w:rsidR="00B25376" w:rsidRDefault="00B25376">
      <w:pPr>
        <w:rPr>
          <w:lang w:val="ru-RU"/>
        </w:rPr>
      </w:pPr>
    </w:p>
    <w:p w:rsidR="008C65CB" w:rsidRPr="00861568" w:rsidRDefault="008C65CB">
      <w:pPr>
        <w:rPr>
          <w:lang w:val="ru-RU"/>
        </w:rPr>
        <w:sectPr w:rsidR="008C65CB" w:rsidRPr="0086156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25376" w:rsidRDefault="00B25376">
      <w:pPr>
        <w:autoSpaceDE w:val="0"/>
        <w:autoSpaceDN w:val="0"/>
        <w:spacing w:after="66" w:line="220" w:lineRule="exact"/>
        <w:rPr>
          <w:lang w:val="ru-RU"/>
        </w:rPr>
      </w:pPr>
    </w:p>
    <w:p w:rsidR="008C65CB" w:rsidRDefault="008C65CB">
      <w:pPr>
        <w:autoSpaceDE w:val="0"/>
        <w:autoSpaceDN w:val="0"/>
        <w:spacing w:after="66" w:line="220" w:lineRule="exact"/>
        <w:rPr>
          <w:lang w:val="ru-RU"/>
        </w:rPr>
      </w:pPr>
    </w:p>
    <w:p w:rsidR="008C65CB" w:rsidRPr="008C65CB" w:rsidRDefault="008C65CB" w:rsidP="008C65CB">
      <w:pPr>
        <w:autoSpaceDE w:val="0"/>
        <w:autoSpaceDN w:val="0"/>
        <w:spacing w:after="0" w:line="230" w:lineRule="auto"/>
        <w:rPr>
          <w:lang w:val="ru-RU"/>
        </w:rPr>
      </w:pPr>
      <w:r w:rsidRPr="008C65C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8C65CB" w:rsidRPr="008C65CB" w:rsidRDefault="008C65CB" w:rsidP="008C65CB">
      <w:pPr>
        <w:autoSpaceDE w:val="0"/>
        <w:autoSpaceDN w:val="0"/>
        <w:spacing w:before="346" w:after="0" w:line="230" w:lineRule="auto"/>
        <w:rPr>
          <w:lang w:val="ru-RU"/>
        </w:rPr>
      </w:pPr>
      <w:r w:rsidRPr="008C65CB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8C65CB" w:rsidRPr="00425C67" w:rsidRDefault="008C65CB" w:rsidP="008C65CB">
      <w:pPr>
        <w:autoSpaceDE w:val="0"/>
        <w:autoSpaceDN w:val="0"/>
        <w:spacing w:before="166" w:after="0" w:line="281" w:lineRule="auto"/>
        <w:ind w:right="720"/>
        <w:rPr>
          <w:lang w:val="ru-RU"/>
        </w:rPr>
      </w:pP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Технология. 5 класс/Казакевич В.М., Пичугина Г.В., </w:t>
      </w:r>
      <w:proofErr w:type="spell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Семёнова</w:t>
      </w:r>
      <w:proofErr w:type="spell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 Г.Ю. и другие; под редакцией Казакевича В.М., Акционерное общество «Издательство «Просвещение»;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Технология. 5 класс/</w:t>
      </w:r>
      <w:proofErr w:type="spell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Глозман</w:t>
      </w:r>
      <w:proofErr w:type="spell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 Е.С., Кожина О.А., </w:t>
      </w:r>
      <w:proofErr w:type="spell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Хотунцев</w:t>
      </w:r>
      <w:proofErr w:type="spell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 Ю.Л. и другие, ООО «ДРОФА»; </w:t>
      </w:r>
      <w:proofErr w:type="spell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АО</w:t>
      </w:r>
      <w:proofErr w:type="gram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здательство</w:t>
      </w:r>
      <w:proofErr w:type="spell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Просвещение»;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8C65CB" w:rsidRPr="00425C67" w:rsidRDefault="008C65CB" w:rsidP="008C65CB">
      <w:pPr>
        <w:autoSpaceDE w:val="0"/>
        <w:autoSpaceDN w:val="0"/>
        <w:spacing w:before="262" w:after="0" w:line="230" w:lineRule="auto"/>
        <w:rPr>
          <w:lang w:val="ru-RU"/>
        </w:rPr>
      </w:pPr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C65CB" w:rsidRPr="00425C67" w:rsidRDefault="008C65CB" w:rsidP="008C65CB">
      <w:pPr>
        <w:autoSpaceDE w:val="0"/>
        <w:autoSpaceDN w:val="0"/>
        <w:spacing w:before="168" w:after="0" w:line="230" w:lineRule="auto"/>
        <w:rPr>
          <w:lang w:val="ru-RU"/>
        </w:rPr>
      </w:pP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Казакевич </w:t>
      </w:r>
      <w:proofErr w:type="spellStart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В.М.Методическое</w:t>
      </w:r>
      <w:proofErr w:type="spellEnd"/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пособие.5-9 классы.</w:t>
      </w:r>
    </w:p>
    <w:p w:rsidR="008C65CB" w:rsidRPr="00425C67" w:rsidRDefault="008C65CB" w:rsidP="008C65CB">
      <w:pPr>
        <w:autoSpaceDE w:val="0"/>
        <w:autoSpaceDN w:val="0"/>
        <w:spacing w:before="264" w:after="0" w:line="230" w:lineRule="auto"/>
        <w:rPr>
          <w:lang w:val="ru-RU"/>
        </w:rPr>
      </w:pPr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C65CB" w:rsidRPr="00425C67" w:rsidRDefault="008C65CB" w:rsidP="008C65CB">
      <w:pPr>
        <w:autoSpaceDE w:val="0"/>
        <w:autoSpaceDN w:val="0"/>
        <w:spacing w:before="166" w:after="0" w:line="262" w:lineRule="auto"/>
        <w:ind w:right="6912"/>
        <w:rPr>
          <w:lang w:val="ru-RU"/>
        </w:rPr>
      </w:pP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 w:rsidRPr="00425C67">
        <w:rPr>
          <w:lang w:val="ru-RU"/>
        </w:rPr>
        <w:br/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 xml:space="preserve">Платформа </w:t>
      </w:r>
      <w:r>
        <w:rPr>
          <w:rFonts w:ascii="Times New Roman" w:eastAsia="Times New Roman" w:hAnsi="Times New Roman"/>
          <w:color w:val="000000"/>
          <w:sz w:val="24"/>
        </w:rPr>
        <w:t>LECNA</w:t>
      </w:r>
      <w:r w:rsidRPr="00425C67">
        <w:rPr>
          <w:rFonts w:ascii="Times New Roman" w:eastAsia="Times New Roman" w:hAnsi="Times New Roman"/>
          <w:color w:val="000000"/>
          <w:sz w:val="24"/>
          <w:lang w:val="ru-RU"/>
        </w:rPr>
        <w:t>-ЭФУ - 5 класс</w:t>
      </w:r>
    </w:p>
    <w:p w:rsidR="008C65CB" w:rsidRDefault="008C65CB" w:rsidP="008C65CB">
      <w:pPr>
        <w:rPr>
          <w:lang w:val="ru-RU"/>
        </w:rPr>
      </w:pPr>
    </w:p>
    <w:p w:rsidR="00AA4EAF" w:rsidRPr="00425C67" w:rsidRDefault="00AA4EAF" w:rsidP="00AA4EAF">
      <w:pPr>
        <w:autoSpaceDE w:val="0"/>
        <w:autoSpaceDN w:val="0"/>
        <w:spacing w:after="0" w:line="408" w:lineRule="auto"/>
        <w:ind w:right="432"/>
        <w:rPr>
          <w:lang w:val="ru-RU"/>
        </w:rPr>
        <w:sectPr w:rsidR="00AA4EAF" w:rsidRPr="00425C6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425C67">
        <w:rPr>
          <w:lang w:val="ru-RU"/>
        </w:rPr>
        <w:br/>
      </w:r>
      <w:proofErr w:type="spellStart"/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r w:rsidRPr="00425C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ПРАКТИЧЕСКИХ РАБОТ</w:t>
      </w:r>
      <w:bookmarkStart w:id="0" w:name="_GoBack"/>
      <w:bookmarkEnd w:id="0"/>
    </w:p>
    <w:p w:rsidR="008C65CB" w:rsidRPr="00861568" w:rsidRDefault="008C65CB">
      <w:pPr>
        <w:autoSpaceDE w:val="0"/>
        <w:autoSpaceDN w:val="0"/>
        <w:spacing w:after="66" w:line="220" w:lineRule="exact"/>
        <w:rPr>
          <w:lang w:val="ru-RU"/>
        </w:rPr>
      </w:pPr>
    </w:p>
    <w:p w:rsidR="00B25376" w:rsidRPr="00AA4EAF" w:rsidRDefault="00B25376">
      <w:pPr>
        <w:rPr>
          <w:lang w:val="ru-RU"/>
        </w:rPr>
        <w:sectPr w:rsidR="00B25376" w:rsidRPr="00AA4EAF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25376" w:rsidRPr="00425C67" w:rsidRDefault="00B25376">
      <w:pPr>
        <w:rPr>
          <w:lang w:val="ru-RU"/>
        </w:rPr>
        <w:sectPr w:rsidR="00B25376" w:rsidRPr="00425C6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2368B" w:rsidRPr="00425C67" w:rsidRDefault="0082368B">
      <w:pPr>
        <w:rPr>
          <w:lang w:val="ru-RU"/>
        </w:rPr>
      </w:pPr>
    </w:p>
    <w:sectPr w:rsidR="0082368B" w:rsidRPr="00425C6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40825"/>
    <w:rsid w:val="0006063C"/>
    <w:rsid w:val="000C62B8"/>
    <w:rsid w:val="000E7A68"/>
    <w:rsid w:val="0015074B"/>
    <w:rsid w:val="00164727"/>
    <w:rsid w:val="00192034"/>
    <w:rsid w:val="0020684B"/>
    <w:rsid w:val="0029639D"/>
    <w:rsid w:val="00326F90"/>
    <w:rsid w:val="003D6873"/>
    <w:rsid w:val="00425C67"/>
    <w:rsid w:val="00573563"/>
    <w:rsid w:val="0063396D"/>
    <w:rsid w:val="00813092"/>
    <w:rsid w:val="0082368B"/>
    <w:rsid w:val="00861568"/>
    <w:rsid w:val="008C65CB"/>
    <w:rsid w:val="00A04850"/>
    <w:rsid w:val="00AA1D8D"/>
    <w:rsid w:val="00AA4EAF"/>
    <w:rsid w:val="00B25376"/>
    <w:rsid w:val="00B47730"/>
    <w:rsid w:val="00B5397F"/>
    <w:rsid w:val="00BA135A"/>
    <w:rsid w:val="00C06626"/>
    <w:rsid w:val="00C11947"/>
    <w:rsid w:val="00CB0664"/>
    <w:rsid w:val="00D8237F"/>
    <w:rsid w:val="00E01195"/>
    <w:rsid w:val="00E37518"/>
    <w:rsid w:val="00F22CD1"/>
    <w:rsid w:val="00FC693F"/>
    <w:rsid w:val="00FD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3396D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3396D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B5A837-5F9C-417B-9410-C2866638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22</Pages>
  <Words>4714</Words>
  <Characters>26874</Characters>
  <Application>Microsoft Office Word</Application>
  <DocSecurity>0</DocSecurity>
  <Lines>223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31525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ПК</cp:lastModifiedBy>
  <cp:revision>7</cp:revision>
  <dcterms:created xsi:type="dcterms:W3CDTF">2013-12-23T23:15:00Z</dcterms:created>
  <dcterms:modified xsi:type="dcterms:W3CDTF">2022-12-13T09:39:00Z</dcterms:modified>
  <cp:category/>
</cp:coreProperties>
</file>