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69" w:rsidRDefault="00266669">
      <w:pPr>
        <w:autoSpaceDE w:val="0"/>
        <w:autoSpaceDN w:val="0"/>
        <w:spacing w:after="78" w:line="220" w:lineRule="exact"/>
      </w:pPr>
    </w:p>
    <w:p w:rsidR="00266669" w:rsidRPr="00160991" w:rsidRDefault="00423FCB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160991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266669" w:rsidRPr="00160991" w:rsidRDefault="00423FCB" w:rsidP="00277F10">
      <w:pPr>
        <w:pStyle w:val="a9"/>
        <w:jc w:val="center"/>
        <w:rPr>
          <w:lang w:val="ru-RU"/>
        </w:rPr>
      </w:pPr>
      <w:r w:rsidRPr="00160991">
        <w:rPr>
          <w:lang w:val="ru-RU"/>
        </w:rPr>
        <w:t>Министерство образования Белгородской области</w:t>
      </w:r>
    </w:p>
    <w:p w:rsidR="00266669" w:rsidRPr="00160991" w:rsidRDefault="00423FCB" w:rsidP="00277F10">
      <w:pPr>
        <w:pStyle w:val="a9"/>
        <w:jc w:val="center"/>
        <w:rPr>
          <w:lang w:val="ru-RU"/>
        </w:rPr>
      </w:pPr>
      <w:r w:rsidRPr="00160991">
        <w:rPr>
          <w:lang w:val="ru-RU"/>
        </w:rPr>
        <w:t>Управление образования администрации Валуйского городского округа</w:t>
      </w:r>
    </w:p>
    <w:p w:rsidR="00277F10" w:rsidRDefault="00423FCB" w:rsidP="00277F10">
      <w:pPr>
        <w:pStyle w:val="a9"/>
        <w:jc w:val="center"/>
        <w:rPr>
          <w:lang w:val="ru-RU"/>
        </w:rPr>
      </w:pPr>
      <w:r w:rsidRPr="00160991">
        <w:rPr>
          <w:lang w:val="ru-RU"/>
        </w:rPr>
        <w:t>МБОУ "</w:t>
      </w:r>
      <w:proofErr w:type="spellStart"/>
      <w:r w:rsidRPr="00160991">
        <w:rPr>
          <w:lang w:val="ru-RU"/>
        </w:rPr>
        <w:t>Мандровская</w:t>
      </w:r>
      <w:proofErr w:type="spellEnd"/>
      <w:r w:rsidRPr="00160991">
        <w:rPr>
          <w:lang w:val="ru-RU"/>
        </w:rPr>
        <w:t xml:space="preserve"> ООШ" </w:t>
      </w:r>
    </w:p>
    <w:p w:rsidR="00266669" w:rsidRDefault="00423FCB" w:rsidP="00277F10">
      <w:pPr>
        <w:pStyle w:val="a9"/>
        <w:jc w:val="center"/>
        <w:rPr>
          <w:lang w:val="ru-RU"/>
        </w:rPr>
      </w:pPr>
      <w:r w:rsidRPr="00160991">
        <w:rPr>
          <w:lang w:val="ru-RU"/>
        </w:rPr>
        <w:t>Валуйского района Белгородской области</w:t>
      </w:r>
    </w:p>
    <w:p w:rsidR="00FC4543" w:rsidRDefault="00FC4543" w:rsidP="00277F10">
      <w:pPr>
        <w:pStyle w:val="a9"/>
        <w:jc w:val="center"/>
        <w:rPr>
          <w:lang w:val="ru-RU"/>
        </w:rPr>
      </w:pPr>
    </w:p>
    <w:p w:rsidR="00FC4543" w:rsidRPr="00160991" w:rsidRDefault="00FC4543" w:rsidP="00FC4543">
      <w:pPr>
        <w:pStyle w:val="a9"/>
        <w:rPr>
          <w:lang w:val="ru-RU"/>
        </w:rPr>
      </w:pPr>
    </w:p>
    <w:p w:rsidR="00277F10" w:rsidRPr="001C02DB" w:rsidRDefault="00277F10" w:rsidP="00FC4543">
      <w:pPr>
        <w:pStyle w:val="a9"/>
        <w:rPr>
          <w:lang w:val="ru-RU"/>
        </w:rPr>
      </w:pPr>
    </w:p>
    <w:p w:rsidR="00FC4543" w:rsidRPr="00FC4543" w:rsidRDefault="00FC4543" w:rsidP="00FC4543">
      <w:pPr>
        <w:pStyle w:val="a9"/>
        <w:rPr>
          <w:b/>
          <w:lang w:val="ru-RU"/>
        </w:rPr>
      </w:pPr>
      <w:proofErr w:type="gramStart"/>
      <w:r w:rsidRPr="00FC4543">
        <w:rPr>
          <w:b/>
          <w:lang w:val="ru-RU"/>
        </w:rPr>
        <w:t>РАССМОТРЕНО</w:t>
      </w:r>
      <w:proofErr w:type="gramEnd"/>
      <w:r w:rsidRPr="00FC4543">
        <w:rPr>
          <w:b/>
          <w:lang w:val="ru-RU"/>
        </w:rPr>
        <w:t xml:space="preserve">                                СОГЛАСОВАНО                                        УТВЕРЖДЕНО</w:t>
      </w:r>
    </w:p>
    <w:p w:rsidR="00FC4543" w:rsidRPr="00FC4543" w:rsidRDefault="00FC4543" w:rsidP="00FC4543">
      <w:pPr>
        <w:pStyle w:val="a9"/>
        <w:rPr>
          <w:b/>
          <w:lang w:val="ru-RU"/>
        </w:rPr>
      </w:pPr>
    </w:p>
    <w:p w:rsidR="00FC4543" w:rsidRDefault="00FC4543" w:rsidP="00FC4543">
      <w:pPr>
        <w:pStyle w:val="a9"/>
        <w:rPr>
          <w:lang w:val="ru-RU"/>
        </w:rPr>
      </w:pPr>
      <w:r>
        <w:rPr>
          <w:lang w:val="ru-RU"/>
        </w:rPr>
        <w:t>на заседании методического   Заместитель директора школы        Директор школы</w:t>
      </w:r>
    </w:p>
    <w:p w:rsidR="00FC4543" w:rsidRDefault="00FC4543" w:rsidP="00FC4543">
      <w:pPr>
        <w:pStyle w:val="a9"/>
        <w:rPr>
          <w:lang w:val="ru-RU"/>
        </w:rPr>
      </w:pPr>
    </w:p>
    <w:p w:rsidR="00FC4543" w:rsidRDefault="00FC4543" w:rsidP="00FC4543">
      <w:pPr>
        <w:pStyle w:val="a9"/>
        <w:rPr>
          <w:lang w:val="ru-RU"/>
        </w:rPr>
      </w:pPr>
      <w:r>
        <w:rPr>
          <w:lang w:val="ru-RU"/>
        </w:rPr>
        <w:t>объединения учителей            _________________Чуприна Е.В.                _____________Аладьина Н.А.</w:t>
      </w:r>
    </w:p>
    <w:p w:rsidR="00FC4543" w:rsidRDefault="00FC4543" w:rsidP="00FC4543">
      <w:pPr>
        <w:pStyle w:val="a9"/>
        <w:rPr>
          <w:lang w:val="ru-RU"/>
        </w:rPr>
      </w:pPr>
    </w:p>
    <w:p w:rsidR="00FC4543" w:rsidRDefault="00FC4543" w:rsidP="00FC4543">
      <w:pPr>
        <w:pStyle w:val="a9"/>
        <w:rPr>
          <w:lang w:val="ru-RU"/>
        </w:rPr>
      </w:pPr>
      <w:r>
        <w:rPr>
          <w:lang w:val="ru-RU"/>
        </w:rPr>
        <w:t>Руководитель МО                        Протокол №                                             Приказ №</w:t>
      </w:r>
    </w:p>
    <w:p w:rsidR="00FC4543" w:rsidRDefault="00FC4543" w:rsidP="00FC4543">
      <w:pPr>
        <w:pStyle w:val="a9"/>
        <w:rPr>
          <w:lang w:val="ru-RU"/>
        </w:rPr>
      </w:pPr>
      <w:r>
        <w:rPr>
          <w:lang w:val="ru-RU"/>
        </w:rPr>
        <w:t>___________________                             от «____»____________2022г.                     от «____»___________2022г.</w:t>
      </w:r>
    </w:p>
    <w:p w:rsidR="00FC4543" w:rsidRDefault="00FC4543" w:rsidP="00FC4543">
      <w:pPr>
        <w:pStyle w:val="a9"/>
        <w:rPr>
          <w:lang w:val="ru-RU"/>
        </w:rPr>
      </w:pPr>
      <w:r>
        <w:rPr>
          <w:lang w:val="ru-RU"/>
        </w:rPr>
        <w:t>Протокол№</w:t>
      </w:r>
    </w:p>
    <w:p w:rsidR="00FC4543" w:rsidRDefault="007149B1" w:rsidP="00FC4543">
      <w:pPr>
        <w:pStyle w:val="a9"/>
        <w:rPr>
          <w:lang w:val="ru-RU"/>
        </w:rPr>
      </w:pPr>
      <w:r>
        <w:rPr>
          <w:lang w:val="ru-RU"/>
        </w:rPr>
        <w:t>о</w:t>
      </w:r>
      <w:r w:rsidR="00FC4543">
        <w:rPr>
          <w:lang w:val="ru-RU"/>
        </w:rPr>
        <w:t>т «____»____________2022г.</w:t>
      </w:r>
    </w:p>
    <w:p w:rsidR="00FC4543" w:rsidRDefault="00FC4543" w:rsidP="00FC4543">
      <w:pPr>
        <w:pStyle w:val="a9"/>
        <w:rPr>
          <w:lang w:val="ru-RU"/>
        </w:rPr>
      </w:pPr>
    </w:p>
    <w:p w:rsidR="00FC4543" w:rsidRPr="00FC4543" w:rsidRDefault="00FC4543" w:rsidP="00FC4543">
      <w:pPr>
        <w:pStyle w:val="a9"/>
        <w:rPr>
          <w:lang w:val="ru-RU"/>
        </w:rPr>
        <w:sectPr w:rsidR="00FC4543" w:rsidRPr="00FC4543">
          <w:pgSz w:w="11900" w:h="16840"/>
          <w:pgMar w:top="298" w:right="880" w:bottom="398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266669" w:rsidRPr="00160991" w:rsidRDefault="00423FCB">
      <w:pPr>
        <w:autoSpaceDE w:val="0"/>
        <w:autoSpaceDN w:val="0"/>
        <w:spacing w:before="978" w:after="0" w:line="262" w:lineRule="auto"/>
        <w:ind w:left="3024" w:right="3600"/>
        <w:jc w:val="center"/>
        <w:rPr>
          <w:lang w:val="ru-RU"/>
        </w:rPr>
      </w:pPr>
      <w:r w:rsidRPr="00160991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РАБОЧАЯ ПРОГРАММА 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1609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1795719)</w:t>
      </w:r>
    </w:p>
    <w:p w:rsidR="00266669" w:rsidRPr="00160991" w:rsidRDefault="00423FCB">
      <w:pPr>
        <w:autoSpaceDE w:val="0"/>
        <w:autoSpaceDN w:val="0"/>
        <w:spacing w:before="166" w:after="0" w:line="262" w:lineRule="auto"/>
        <w:ind w:left="1440" w:right="1872"/>
        <w:jc w:val="center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учебного курса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«Основы духовно-нравственной культуры народов России»</w:t>
      </w:r>
    </w:p>
    <w:p w:rsidR="00266669" w:rsidRPr="00160991" w:rsidRDefault="00423FCB">
      <w:pPr>
        <w:autoSpaceDE w:val="0"/>
        <w:autoSpaceDN w:val="0"/>
        <w:spacing w:before="670" w:after="0" w:line="262" w:lineRule="auto"/>
        <w:ind w:left="2304" w:right="2592"/>
        <w:jc w:val="center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для 5 класса основного общего образования 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266669" w:rsidRPr="00160991" w:rsidRDefault="00423FCB">
      <w:pPr>
        <w:autoSpaceDE w:val="0"/>
        <w:autoSpaceDN w:val="0"/>
        <w:spacing w:before="2112" w:after="0" w:line="262" w:lineRule="auto"/>
        <w:ind w:left="6248" w:hanging="1032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Потанина Елена </w:t>
      </w:r>
      <w:proofErr w:type="spell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Николаеана</w:t>
      </w:r>
      <w:proofErr w:type="spell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учитель православной культуры</w:t>
      </w:r>
    </w:p>
    <w:p w:rsidR="00266669" w:rsidRPr="00160991" w:rsidRDefault="00423FCB">
      <w:pPr>
        <w:autoSpaceDE w:val="0"/>
        <w:autoSpaceDN w:val="0"/>
        <w:spacing w:before="2830" w:after="0" w:line="230" w:lineRule="auto"/>
        <w:ind w:right="4106"/>
        <w:jc w:val="right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с. Мандрово 2022</w:t>
      </w:r>
    </w:p>
    <w:p w:rsidR="00266669" w:rsidRPr="00160991" w:rsidRDefault="00266669">
      <w:pPr>
        <w:rPr>
          <w:lang w:val="ru-RU"/>
        </w:rPr>
        <w:sectPr w:rsidR="00266669" w:rsidRPr="00160991">
          <w:type w:val="continuous"/>
          <w:pgSz w:w="11900" w:h="16840"/>
          <w:pgMar w:top="298" w:right="880" w:bottom="398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266669" w:rsidRPr="00160991" w:rsidRDefault="00266669">
      <w:pPr>
        <w:rPr>
          <w:lang w:val="ru-RU"/>
        </w:rPr>
        <w:sectPr w:rsidR="00266669" w:rsidRPr="00160991">
          <w:pgSz w:w="11900" w:h="16840"/>
          <w:pgMar w:top="1440" w:right="1440" w:bottom="1440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266669" w:rsidRPr="00160991" w:rsidRDefault="00266669">
      <w:pPr>
        <w:autoSpaceDE w:val="0"/>
        <w:autoSpaceDN w:val="0"/>
        <w:spacing w:after="78" w:line="220" w:lineRule="exact"/>
        <w:rPr>
          <w:lang w:val="ru-RU"/>
        </w:rPr>
      </w:pPr>
    </w:p>
    <w:p w:rsidR="00266669" w:rsidRPr="00160991" w:rsidRDefault="00423FCB" w:rsidP="00277F10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160991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266669" w:rsidRPr="00160991" w:rsidRDefault="00423FCB" w:rsidP="00277F10">
      <w:pPr>
        <w:autoSpaceDE w:val="0"/>
        <w:autoSpaceDN w:val="0"/>
        <w:spacing w:before="346" w:after="0" w:line="262" w:lineRule="auto"/>
        <w:jc w:val="center"/>
        <w:rPr>
          <w:lang w:val="ru-RU"/>
        </w:rPr>
      </w:pPr>
      <w:r w:rsidRPr="00160991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:rsidR="00266669" w:rsidRPr="00160991" w:rsidRDefault="00423FCB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rPr>
          <w:lang w:val="ru-RU"/>
        </w:rPr>
      </w:pP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Программа по предметной области «Основы духовно-нравственной культуры народов России</w:t>
      </w:r>
      <w:proofErr w:type="gram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»(</w:t>
      </w:r>
      <w:proofErr w:type="gram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далее  — ОДНКНР) для 5 классов образовательных организаций составлена в соответствии с: </w:t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Pr="00160991">
        <w:rPr>
          <w:lang w:val="ru-RU"/>
        </w:rPr>
        <w:br/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предметным); </w:t>
      </w:r>
      <w:r w:rsidRPr="00160991">
        <w:rPr>
          <w:lang w:val="ru-RU"/>
        </w:rPr>
        <w:br/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266669" w:rsidRPr="00160991" w:rsidRDefault="00423FCB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необходимость формирования </w:t>
      </w:r>
      <w:proofErr w:type="spell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266669" w:rsidRPr="00160991" w:rsidRDefault="00423FCB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</w:t>
      </w:r>
      <w:proofErr w:type="spell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гуманизации</w:t>
      </w:r>
      <w:proofErr w:type="spell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развитию российского общества, формированию гражданской идентичности у подрастающих поколений.</w:t>
      </w:r>
    </w:p>
    <w:p w:rsidR="00266669" w:rsidRPr="00160991" w:rsidRDefault="00423FCB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proofErr w:type="gram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историческая память</w:t>
      </w:r>
      <w:proofErr w:type="gram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266669" w:rsidRPr="00160991" w:rsidRDefault="00423FCB">
      <w:pPr>
        <w:autoSpaceDE w:val="0"/>
        <w:autoSpaceDN w:val="0"/>
        <w:spacing w:before="70" w:after="0"/>
        <w:ind w:firstLine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формируется с учётом национальных и стратегических приоритетов российского общества, 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266669" w:rsidRPr="00160991" w:rsidRDefault="00423FCB">
      <w:pPr>
        <w:autoSpaceDE w:val="0"/>
        <w:autoSpaceDN w:val="0"/>
        <w:spacing w:before="70" w:after="0" w:line="283" w:lineRule="auto"/>
        <w:ind w:right="432" w:firstLine="180"/>
        <w:rPr>
          <w:lang w:val="ru-RU"/>
        </w:rPr>
      </w:pPr>
      <w:proofErr w:type="gram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</w:t>
      </w:r>
      <w:proofErr w:type="gram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духовно-нравственные ценности.</w:t>
      </w:r>
    </w:p>
    <w:p w:rsidR="00266669" w:rsidRPr="00160991" w:rsidRDefault="00266669">
      <w:pPr>
        <w:rPr>
          <w:lang w:val="ru-RU"/>
        </w:rPr>
        <w:sectPr w:rsidR="00266669" w:rsidRPr="00160991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66669" w:rsidRPr="00160991" w:rsidRDefault="00266669">
      <w:pPr>
        <w:autoSpaceDE w:val="0"/>
        <w:autoSpaceDN w:val="0"/>
        <w:spacing w:after="78" w:line="220" w:lineRule="exact"/>
        <w:rPr>
          <w:lang w:val="ru-RU"/>
        </w:rPr>
      </w:pPr>
    </w:p>
    <w:p w:rsidR="00266669" w:rsidRPr="00160991" w:rsidRDefault="00423FCB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Не менее важно отметить, что данный курс формируется и преподаётся в соответствии с 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принципами </w:t>
      </w:r>
      <w:proofErr w:type="spell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культурологичности</w:t>
      </w:r>
      <w:proofErr w:type="spell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культуросообразности</w:t>
      </w:r>
      <w:proofErr w:type="spell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266669" w:rsidRPr="00160991" w:rsidRDefault="00423FCB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самопрезентации</w:t>
      </w:r>
      <w:proofErr w:type="spell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266669" w:rsidRPr="00160991" w:rsidRDefault="00423FC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вств к Р</w:t>
      </w:r>
      <w:proofErr w:type="gram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одине (осознание себя как гражданина своего Отечества), формирование исторической памяти.</w:t>
      </w:r>
    </w:p>
    <w:p w:rsidR="00266669" w:rsidRPr="00160991" w:rsidRDefault="00423FCB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 курса представлен через актуализацию макроуровня (Россия в целом как 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многонациональное, </w:t>
      </w:r>
      <w:proofErr w:type="spell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поликонфессиональное</w:t>
      </w:r>
      <w:proofErr w:type="spell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государство, с едиными для всех законами, 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266669" w:rsidRPr="00160991" w:rsidRDefault="00423FCB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16099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</w:t>
      </w:r>
      <w:proofErr w:type="spellStart"/>
      <w:r w:rsidRPr="00160991">
        <w:rPr>
          <w:rFonts w:ascii="Times New Roman" w:eastAsia="Times New Roman" w:hAnsi="Times New Roman"/>
          <w:i/>
          <w:color w:val="000000"/>
          <w:sz w:val="24"/>
          <w:lang w:val="ru-RU"/>
        </w:rPr>
        <w:t>культурологичности</w:t>
      </w:r>
      <w:proofErr w:type="spell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266669" w:rsidRPr="00160991" w:rsidRDefault="00423FCB">
      <w:pPr>
        <w:autoSpaceDE w:val="0"/>
        <w:autoSpaceDN w:val="0"/>
        <w:spacing w:before="70" w:after="0"/>
        <w:ind w:firstLine="180"/>
        <w:rPr>
          <w:lang w:val="ru-RU"/>
        </w:rPr>
      </w:pPr>
      <w:r w:rsidRPr="00160991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научности подходов и содержания</w:t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культурообразующих</w:t>
      </w:r>
      <w:proofErr w:type="spell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266669" w:rsidRPr="00160991" w:rsidRDefault="00423FCB">
      <w:pPr>
        <w:autoSpaceDE w:val="0"/>
        <w:autoSpaceDN w:val="0"/>
        <w:spacing w:before="70" w:after="0"/>
        <w:ind w:firstLine="180"/>
        <w:rPr>
          <w:lang w:val="ru-RU"/>
        </w:rPr>
      </w:pPr>
      <w:r w:rsidRPr="00160991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соответствия требованиям</w:t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266669" w:rsidRPr="00160991" w:rsidRDefault="00423FCB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16099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160991">
        <w:rPr>
          <w:rFonts w:ascii="Times New Roman" w:eastAsia="Times New Roman" w:hAnsi="Times New Roman"/>
          <w:i/>
          <w:color w:val="000000"/>
          <w:sz w:val="24"/>
          <w:lang w:val="ru-RU"/>
        </w:rPr>
        <w:t>идентичности</w:t>
      </w:r>
      <w:proofErr w:type="gramEnd"/>
      <w:r w:rsidRPr="0016099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надконфессионального</w:t>
      </w:r>
      <w:proofErr w:type="spell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гражданского единства народов России как 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266669" w:rsidRPr="00160991" w:rsidRDefault="00423FCB" w:rsidP="00277F10">
      <w:pPr>
        <w:autoSpaceDE w:val="0"/>
        <w:autoSpaceDN w:val="0"/>
        <w:spacing w:before="264" w:after="0" w:line="262" w:lineRule="auto"/>
        <w:jc w:val="center"/>
        <w:rPr>
          <w:lang w:val="ru-RU"/>
        </w:rPr>
      </w:pPr>
      <w:r w:rsidRPr="00160991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:rsidR="00266669" w:rsidRPr="00160991" w:rsidRDefault="00423FCB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1609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изучения учебного курса являются:</w:t>
      </w:r>
    </w:p>
    <w:p w:rsidR="00266669" w:rsidRPr="00160991" w:rsidRDefault="00423FCB">
      <w:pPr>
        <w:autoSpaceDE w:val="0"/>
        <w:autoSpaceDN w:val="0"/>
        <w:spacing w:before="178" w:after="0"/>
        <w:ind w:left="420" w:right="576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160991">
        <w:rPr>
          <w:lang w:val="ru-RU"/>
        </w:rPr>
        <w:br/>
      </w:r>
      <w:proofErr w:type="spell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этноконфессионального</w:t>
      </w:r>
      <w:proofErr w:type="spell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266669" w:rsidRPr="00160991" w:rsidRDefault="00423FCB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266669" w:rsidRPr="00160991" w:rsidRDefault="00423FCB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сохранение уважения к ценностям и убеждениям представителей разных</w:t>
      </w:r>
    </w:p>
    <w:p w:rsidR="00266669" w:rsidRPr="00160991" w:rsidRDefault="00266669">
      <w:pPr>
        <w:rPr>
          <w:lang w:val="ru-RU"/>
        </w:rPr>
        <w:sectPr w:rsidR="00266669" w:rsidRPr="00160991">
          <w:pgSz w:w="11900" w:h="16840"/>
          <w:pgMar w:top="298" w:right="654" w:bottom="39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266669" w:rsidRPr="00160991" w:rsidRDefault="00266669">
      <w:pPr>
        <w:autoSpaceDE w:val="0"/>
        <w:autoSpaceDN w:val="0"/>
        <w:spacing w:after="66" w:line="220" w:lineRule="exact"/>
        <w:rPr>
          <w:lang w:val="ru-RU"/>
        </w:rPr>
      </w:pPr>
    </w:p>
    <w:p w:rsidR="00266669" w:rsidRPr="00160991" w:rsidRDefault="00423FCB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266669" w:rsidRPr="00160991" w:rsidRDefault="00423FCB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266669" w:rsidRPr="00160991" w:rsidRDefault="00423FC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курса определяют следующие </w:t>
      </w:r>
      <w:r w:rsidRPr="00160991">
        <w:rPr>
          <w:rFonts w:ascii="Times New Roman" w:eastAsia="Times New Roman" w:hAnsi="Times New Roman"/>
          <w:b/>
          <w:color w:val="000000"/>
          <w:sz w:val="24"/>
          <w:lang w:val="ru-RU"/>
        </w:rPr>
        <w:t>задачи</w:t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266669" w:rsidRPr="00160991" w:rsidRDefault="00423FCB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266669" w:rsidRPr="00160991" w:rsidRDefault="00423FCB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266669" w:rsidRPr="00160991" w:rsidRDefault="00423FCB">
      <w:pPr>
        <w:autoSpaceDE w:val="0"/>
        <w:autoSpaceDN w:val="0"/>
        <w:spacing w:before="240" w:after="0" w:line="271" w:lineRule="auto"/>
        <w:ind w:left="420" w:right="144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266669" w:rsidRPr="00160991" w:rsidRDefault="00423FCB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266669" w:rsidRPr="00160991" w:rsidRDefault="00423FCB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266669" w:rsidRPr="00160991" w:rsidRDefault="00423FCB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266669" w:rsidRPr="00160991" w:rsidRDefault="00423FCB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:rsidR="00266669" w:rsidRPr="00160991" w:rsidRDefault="00423FCB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266669" w:rsidRPr="00160991" w:rsidRDefault="00423FCB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266669" w:rsidRPr="00160991" w:rsidRDefault="00423FCB">
      <w:pPr>
        <w:tabs>
          <w:tab w:val="left" w:pos="180"/>
        </w:tabs>
        <w:autoSpaceDE w:val="0"/>
        <w:autoSpaceDN w:val="0"/>
        <w:spacing w:before="180" w:after="0" w:line="262" w:lineRule="auto"/>
        <w:ind w:right="144"/>
        <w:rPr>
          <w:lang w:val="ru-RU"/>
        </w:rPr>
      </w:pP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266669" w:rsidRPr="00160991" w:rsidRDefault="00423FCB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266669" w:rsidRPr="00160991" w:rsidRDefault="00423FCB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:rsidR="00266669" w:rsidRPr="00160991" w:rsidRDefault="00423FCB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266669" w:rsidRPr="00160991" w:rsidRDefault="00423FCB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воспитанию патриотизма; уважения к истории, языку, культурным и религиозным традициям</w:t>
      </w:r>
    </w:p>
    <w:p w:rsidR="00266669" w:rsidRPr="00160991" w:rsidRDefault="00266669">
      <w:pPr>
        <w:rPr>
          <w:lang w:val="ru-RU"/>
        </w:rPr>
        <w:sectPr w:rsidR="00266669" w:rsidRPr="00160991">
          <w:pgSz w:w="11900" w:h="16840"/>
          <w:pgMar w:top="286" w:right="762" w:bottom="39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266669" w:rsidRPr="00160991" w:rsidRDefault="00266669">
      <w:pPr>
        <w:autoSpaceDE w:val="0"/>
        <w:autoSpaceDN w:val="0"/>
        <w:spacing w:after="66" w:line="220" w:lineRule="exact"/>
        <w:rPr>
          <w:lang w:val="ru-RU"/>
        </w:rPr>
      </w:pPr>
    </w:p>
    <w:p w:rsidR="00266669" w:rsidRPr="00160991" w:rsidRDefault="00423FCB">
      <w:pPr>
        <w:autoSpaceDE w:val="0"/>
        <w:autoSpaceDN w:val="0"/>
        <w:spacing w:after="0" w:line="271" w:lineRule="auto"/>
        <w:ind w:left="42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266669" w:rsidRPr="00160991" w:rsidRDefault="00423FCB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266669" w:rsidRPr="00160991" w:rsidRDefault="00423FCB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потребительскими</w:t>
      </w:r>
      <w:proofErr w:type="gram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и эгоистическими;</w:t>
      </w:r>
    </w:p>
    <w:p w:rsidR="00266669" w:rsidRPr="00160991" w:rsidRDefault="00423FCB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:rsidR="00266669" w:rsidRPr="00160991" w:rsidRDefault="00423FCB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ответственного отношения к учению и труду, готовности и </w:t>
      </w:r>
      <w:proofErr w:type="gram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способности</w:t>
      </w:r>
      <w:proofErr w:type="gram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266669" w:rsidRPr="00160991" w:rsidRDefault="00423FCB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266669" w:rsidRPr="00160991" w:rsidRDefault="00423FCB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266669" w:rsidRPr="00160991" w:rsidRDefault="00423FCB" w:rsidP="00277F10">
      <w:pPr>
        <w:autoSpaceDE w:val="0"/>
        <w:autoSpaceDN w:val="0"/>
        <w:spacing w:before="322" w:after="0" w:line="262" w:lineRule="auto"/>
        <w:ind w:right="1008"/>
        <w:jc w:val="center"/>
        <w:rPr>
          <w:lang w:val="ru-RU"/>
        </w:rPr>
      </w:pPr>
      <w:r w:rsidRPr="00160991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:rsidR="00266669" w:rsidRPr="00160991" w:rsidRDefault="00423FCB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Учебный курс "Основы духовно-нравственной культуры народов России" изучается в 5 классе не менее одного часа в неделе, общий объем составляет 34 часа.</w:t>
      </w:r>
    </w:p>
    <w:p w:rsidR="00266669" w:rsidRPr="00160991" w:rsidRDefault="00266669">
      <w:pPr>
        <w:rPr>
          <w:lang w:val="ru-RU"/>
        </w:rPr>
        <w:sectPr w:rsidR="00266669" w:rsidRPr="00160991">
          <w:pgSz w:w="11900" w:h="16840"/>
          <w:pgMar w:top="286" w:right="736" w:bottom="1440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266669" w:rsidRPr="00160991" w:rsidRDefault="00266669">
      <w:pPr>
        <w:autoSpaceDE w:val="0"/>
        <w:autoSpaceDN w:val="0"/>
        <w:spacing w:after="78" w:line="220" w:lineRule="exact"/>
        <w:rPr>
          <w:lang w:val="ru-RU"/>
        </w:rPr>
      </w:pPr>
    </w:p>
    <w:p w:rsidR="00266669" w:rsidRPr="00160991" w:rsidRDefault="00423FCB" w:rsidP="00277F10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160991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</w:t>
      </w:r>
    </w:p>
    <w:p w:rsidR="00266669" w:rsidRPr="00160991" w:rsidRDefault="00423FCB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160991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</w:t>
      </w:r>
    </w:p>
    <w:p w:rsidR="00266669" w:rsidRPr="00160991" w:rsidRDefault="00423FCB">
      <w:pPr>
        <w:autoSpaceDE w:val="0"/>
        <w:autoSpaceDN w:val="0"/>
        <w:spacing w:before="70" w:after="0" w:line="262" w:lineRule="auto"/>
        <w:ind w:left="180" w:right="1296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«Россия — наш общий дом»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1. Зачем изучать курс «Основы духовно-нравственной культуры народов России»?</w:t>
      </w:r>
    </w:p>
    <w:p w:rsidR="00266669" w:rsidRPr="00160991" w:rsidRDefault="00423FCB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 </w:t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2. Наш дом — Россия.</w:t>
      </w:r>
    </w:p>
    <w:p w:rsidR="00266669" w:rsidRPr="00160991" w:rsidRDefault="00423FC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266669" w:rsidRPr="00160991" w:rsidRDefault="00423FC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3. Язык и история.</w:t>
      </w:r>
    </w:p>
    <w:p w:rsidR="00266669" w:rsidRPr="00160991" w:rsidRDefault="00423FCB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266669" w:rsidRPr="00160991" w:rsidRDefault="00423FC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4. Русский язык — язык общения и язык возможностей.</w:t>
      </w:r>
    </w:p>
    <w:p w:rsidR="00266669" w:rsidRPr="00160991" w:rsidRDefault="00423FC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культурообразующий</w:t>
      </w:r>
      <w:proofErr w:type="spell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проект и язык межнационального общения.</w:t>
      </w:r>
    </w:p>
    <w:p w:rsidR="00266669" w:rsidRPr="00160991" w:rsidRDefault="00423FCB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Важность общего языка для всех народов России. Возможности, которые даёт русский язык. </w:t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5. Истоки родной культуры.</w:t>
      </w:r>
    </w:p>
    <w:p w:rsidR="00266669" w:rsidRPr="00160991" w:rsidRDefault="00423FC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266669" w:rsidRPr="00160991" w:rsidRDefault="00423FC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6. Материальная культура.</w:t>
      </w:r>
    </w:p>
    <w:p w:rsidR="00266669" w:rsidRPr="00160991" w:rsidRDefault="00423FCB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266669" w:rsidRPr="00160991" w:rsidRDefault="00423FC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7. Духовная культура.</w:t>
      </w:r>
    </w:p>
    <w:p w:rsidR="00266669" w:rsidRPr="00160991" w:rsidRDefault="00423FCB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Духовно-нравственная культура. Искусство, наука, духовность. Мораль, нравственность, ценности.</w:t>
      </w:r>
    </w:p>
    <w:p w:rsidR="00266669" w:rsidRPr="00160991" w:rsidRDefault="00423FCB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Художественное осмысление мира. Символ и знак. Духовная культура как реализация ценностей. </w:t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8. Культура и религия.</w:t>
      </w:r>
    </w:p>
    <w:p w:rsidR="00266669" w:rsidRPr="00160991" w:rsidRDefault="00423FC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Религия и культура. Что такое религия, её роль в жизни общества и человека.</w:t>
      </w:r>
    </w:p>
    <w:p w:rsidR="00266669" w:rsidRPr="00160991" w:rsidRDefault="00423FCB">
      <w:pPr>
        <w:autoSpaceDE w:val="0"/>
        <w:autoSpaceDN w:val="0"/>
        <w:spacing w:before="70" w:after="0" w:line="230" w:lineRule="auto"/>
        <w:rPr>
          <w:lang w:val="ru-RU"/>
        </w:rPr>
      </w:pPr>
      <w:proofErr w:type="spell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Государствообразующие</w:t>
      </w:r>
      <w:proofErr w:type="spell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религии России. Единство ценностей в религиях России.</w:t>
      </w:r>
    </w:p>
    <w:p w:rsidR="00266669" w:rsidRPr="00160991" w:rsidRDefault="00423FC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9. Культура и образование.</w:t>
      </w:r>
    </w:p>
    <w:p w:rsidR="00266669" w:rsidRPr="00160991" w:rsidRDefault="00423FCB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266669" w:rsidRPr="00160991" w:rsidRDefault="00423FC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10. Многообразие культур России (практическое занятие).</w:t>
      </w:r>
    </w:p>
    <w:p w:rsidR="00266669" w:rsidRPr="00160991" w:rsidRDefault="00423FCB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266669" w:rsidRPr="00160991" w:rsidRDefault="00423FC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60991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</w:t>
      </w:r>
    </w:p>
    <w:p w:rsidR="00266669" w:rsidRPr="00160991" w:rsidRDefault="00423FCB">
      <w:pPr>
        <w:autoSpaceDE w:val="0"/>
        <w:autoSpaceDN w:val="0"/>
        <w:spacing w:before="70" w:after="0" w:line="262" w:lineRule="auto"/>
        <w:ind w:left="180" w:right="5184"/>
        <w:rPr>
          <w:lang w:val="ru-RU"/>
        </w:rPr>
      </w:pPr>
      <w:r w:rsidRPr="00160991">
        <w:rPr>
          <w:rFonts w:ascii="Times New Roman" w:eastAsia="Times New Roman" w:hAnsi="Times New Roman"/>
          <w:b/>
          <w:color w:val="000000"/>
          <w:sz w:val="24"/>
          <w:lang w:val="ru-RU"/>
        </w:rPr>
        <w:t>«Семья и духовно-нравственные ценности»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11. Семья — хранитель духовных ценностей.</w:t>
      </w:r>
    </w:p>
    <w:p w:rsidR="00266669" w:rsidRPr="00160991" w:rsidRDefault="00423FC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266669" w:rsidRPr="00160991" w:rsidRDefault="00423FC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12. Родина начинается с семьи.</w:t>
      </w:r>
    </w:p>
    <w:p w:rsidR="00266669" w:rsidRPr="00160991" w:rsidRDefault="00423FC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семьи как часть истории народа, государства, человечества. Как </w:t>
      </w:r>
      <w:proofErr w:type="gram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связаны</w:t>
      </w:r>
      <w:proofErr w:type="gram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Родина и семья? Что такое Родина и Отечество?</w:t>
      </w:r>
    </w:p>
    <w:p w:rsidR="00266669" w:rsidRPr="00160991" w:rsidRDefault="00423FC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13. Традиции семейного воспитания в России.</w:t>
      </w:r>
    </w:p>
    <w:p w:rsidR="00266669" w:rsidRPr="00160991" w:rsidRDefault="00423FC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Семейные традиции народов России. Межнациональные семьи. Семейное воспитание как</w:t>
      </w:r>
    </w:p>
    <w:p w:rsidR="00266669" w:rsidRPr="00160991" w:rsidRDefault="00266669">
      <w:pPr>
        <w:rPr>
          <w:lang w:val="ru-RU"/>
        </w:rPr>
        <w:sectPr w:rsidR="00266669" w:rsidRPr="00160991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66669" w:rsidRPr="00160991" w:rsidRDefault="00266669">
      <w:pPr>
        <w:autoSpaceDE w:val="0"/>
        <w:autoSpaceDN w:val="0"/>
        <w:spacing w:after="66" w:line="220" w:lineRule="exact"/>
        <w:rPr>
          <w:lang w:val="ru-RU"/>
        </w:rPr>
      </w:pPr>
    </w:p>
    <w:p w:rsidR="00266669" w:rsidRPr="00160991" w:rsidRDefault="00423FCB">
      <w:pPr>
        <w:autoSpaceDE w:val="0"/>
        <w:autoSpaceDN w:val="0"/>
        <w:spacing w:after="0" w:line="230" w:lineRule="auto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трансляция ценностей.</w:t>
      </w:r>
    </w:p>
    <w:p w:rsidR="00266669" w:rsidRPr="00160991" w:rsidRDefault="00423FC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14. Образ семьи в культуре народов России.</w:t>
      </w:r>
    </w:p>
    <w:p w:rsidR="00266669" w:rsidRPr="00160991" w:rsidRDefault="00423FCB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266669" w:rsidRPr="00160991" w:rsidRDefault="00423FC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15. Труд в истории семьи.</w:t>
      </w:r>
    </w:p>
    <w:p w:rsidR="00266669" w:rsidRPr="00160991" w:rsidRDefault="00423FC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Социальные роли в истории семьи. Роль домашнего труда. Роль нравственных норм в благополучии семьи.</w:t>
      </w:r>
    </w:p>
    <w:p w:rsidR="00266669" w:rsidRPr="00160991" w:rsidRDefault="00423FC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16. Семья в современном мире (практическое занятие).</w:t>
      </w:r>
    </w:p>
    <w:p w:rsidR="00266669" w:rsidRPr="00160991" w:rsidRDefault="00423FC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Рассказ о своей семье (с использованием фотографий, книг, писем и др.). Семейное древо.</w:t>
      </w:r>
    </w:p>
    <w:p w:rsidR="00266669" w:rsidRPr="00160991" w:rsidRDefault="00423FCB">
      <w:pPr>
        <w:autoSpaceDE w:val="0"/>
        <w:autoSpaceDN w:val="0"/>
        <w:spacing w:before="70" w:after="0" w:line="230" w:lineRule="auto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Семейные традиции.</w:t>
      </w:r>
    </w:p>
    <w:p w:rsidR="00266669" w:rsidRPr="00160991" w:rsidRDefault="00423FCB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160991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</w:t>
      </w:r>
    </w:p>
    <w:p w:rsidR="00266669" w:rsidRPr="00160991" w:rsidRDefault="00423FCB">
      <w:pPr>
        <w:autoSpaceDE w:val="0"/>
        <w:autoSpaceDN w:val="0"/>
        <w:spacing w:before="72" w:after="0" w:line="262" w:lineRule="auto"/>
        <w:ind w:left="180" w:right="5328"/>
        <w:rPr>
          <w:lang w:val="ru-RU"/>
        </w:rPr>
      </w:pPr>
      <w:r w:rsidRPr="00160991">
        <w:rPr>
          <w:rFonts w:ascii="Times New Roman" w:eastAsia="Times New Roman" w:hAnsi="Times New Roman"/>
          <w:b/>
          <w:color w:val="000000"/>
          <w:sz w:val="24"/>
          <w:lang w:val="ru-RU"/>
        </w:rPr>
        <w:t>«Духовно-нравственное богатство личности»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17. Личность — общество — культура.</w:t>
      </w:r>
    </w:p>
    <w:p w:rsidR="00266669" w:rsidRPr="00160991" w:rsidRDefault="00423FCB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266669" w:rsidRPr="00160991" w:rsidRDefault="00423FC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18. Духовный мир человека. Человек — творец культуры.</w:t>
      </w:r>
    </w:p>
    <w:p w:rsidR="00266669" w:rsidRPr="00160991" w:rsidRDefault="00423FCB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19. Личность и духовно-нравственные ценности.</w:t>
      </w:r>
    </w:p>
    <w:p w:rsidR="00266669" w:rsidRPr="00160991" w:rsidRDefault="00423FCB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близким</w:t>
      </w:r>
      <w:proofErr w:type="gram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66669" w:rsidRPr="00160991" w:rsidRDefault="00423FCB">
      <w:pPr>
        <w:autoSpaceDE w:val="0"/>
        <w:autoSpaceDN w:val="0"/>
        <w:spacing w:before="190" w:after="0" w:line="262" w:lineRule="auto"/>
        <w:ind w:left="180" w:right="3312"/>
        <w:rPr>
          <w:lang w:val="ru-RU"/>
        </w:rPr>
      </w:pPr>
      <w:r w:rsidRPr="00160991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«Культурное единство России»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20. Историческая память как духовно-нравственная ценность.</w:t>
      </w:r>
    </w:p>
    <w:p w:rsidR="00266669" w:rsidRPr="00160991" w:rsidRDefault="00423FC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266669" w:rsidRPr="00160991" w:rsidRDefault="00423FC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21. Литература как язык культуры.</w:t>
      </w:r>
    </w:p>
    <w:p w:rsidR="00266669" w:rsidRPr="00160991" w:rsidRDefault="00423FC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266669" w:rsidRPr="00160991" w:rsidRDefault="00423FC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22. Взаимовлияние культур.</w:t>
      </w:r>
    </w:p>
    <w:p w:rsidR="00266669" w:rsidRPr="00160991" w:rsidRDefault="00423FCB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Взаимодействие культур. </w:t>
      </w:r>
      <w:proofErr w:type="spell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Межпоколенная</w:t>
      </w:r>
      <w:proofErr w:type="spell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266669" w:rsidRPr="00160991" w:rsidRDefault="00423FC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23. Духовно-нравственные ценности российского народа.</w:t>
      </w:r>
    </w:p>
    <w:p w:rsidR="00266669" w:rsidRPr="00160991" w:rsidRDefault="00423FCB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proofErr w:type="gram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266669" w:rsidRPr="00160991" w:rsidRDefault="00423FC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24. Регионы России: культурное многообразие.</w:t>
      </w:r>
    </w:p>
    <w:p w:rsidR="00266669" w:rsidRPr="00160991" w:rsidRDefault="00423FC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266669" w:rsidRPr="00160991" w:rsidRDefault="00423FC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25. Праздники в культуре народов России.</w:t>
      </w:r>
    </w:p>
    <w:p w:rsidR="00266669" w:rsidRPr="00160991" w:rsidRDefault="00423FCB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266669" w:rsidRPr="00160991" w:rsidRDefault="00266669">
      <w:pPr>
        <w:rPr>
          <w:lang w:val="ru-RU"/>
        </w:rPr>
        <w:sectPr w:rsidR="00266669" w:rsidRPr="00160991">
          <w:pgSz w:w="11900" w:h="16840"/>
          <w:pgMar w:top="286" w:right="688" w:bottom="31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266669" w:rsidRPr="00160991" w:rsidRDefault="00266669">
      <w:pPr>
        <w:autoSpaceDE w:val="0"/>
        <w:autoSpaceDN w:val="0"/>
        <w:spacing w:after="66" w:line="220" w:lineRule="exact"/>
        <w:rPr>
          <w:lang w:val="ru-RU"/>
        </w:rPr>
      </w:pPr>
    </w:p>
    <w:p w:rsidR="00266669" w:rsidRPr="00160991" w:rsidRDefault="00423FCB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26. Памятники архитектуры в культуре народов России.</w:t>
      </w:r>
    </w:p>
    <w:p w:rsidR="00266669" w:rsidRPr="00160991" w:rsidRDefault="00423FCB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266669" w:rsidRPr="00160991" w:rsidRDefault="00423FC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27. Музыкальная культура народов России.</w:t>
      </w:r>
    </w:p>
    <w:p w:rsidR="00266669" w:rsidRPr="00160991" w:rsidRDefault="00423FC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266669" w:rsidRPr="00160991" w:rsidRDefault="00423FC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28. Изобразительное искусство народов России.</w:t>
      </w:r>
    </w:p>
    <w:p w:rsidR="00266669" w:rsidRPr="00160991" w:rsidRDefault="00423FC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266669" w:rsidRPr="00160991" w:rsidRDefault="00423FC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29. Фольклор и литература народов России.</w:t>
      </w:r>
    </w:p>
    <w:p w:rsidR="00266669" w:rsidRPr="00160991" w:rsidRDefault="00423FCB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30. Бытовые традиции народов России: пища, одежда, дом (</w:t>
      </w:r>
      <w:r w:rsidRPr="00160991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266669" w:rsidRPr="00160991" w:rsidRDefault="00423FCB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266669" w:rsidRPr="00160991" w:rsidRDefault="00423FC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31. Культурная карта России (</w:t>
      </w:r>
      <w:r w:rsidRPr="00160991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266669" w:rsidRPr="00160991" w:rsidRDefault="00423FC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266669" w:rsidRPr="00160991" w:rsidRDefault="00423FC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32. Единство страны — залог будущего России.</w:t>
      </w:r>
    </w:p>
    <w:p w:rsidR="00266669" w:rsidRPr="00160991" w:rsidRDefault="00423FCB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266669" w:rsidRPr="00160991" w:rsidRDefault="00266669">
      <w:pPr>
        <w:rPr>
          <w:lang w:val="ru-RU"/>
        </w:rPr>
        <w:sectPr w:rsidR="00266669" w:rsidRPr="00160991">
          <w:pgSz w:w="11900" w:h="16840"/>
          <w:pgMar w:top="286" w:right="644" w:bottom="144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266669" w:rsidRPr="00160991" w:rsidRDefault="00266669">
      <w:pPr>
        <w:autoSpaceDE w:val="0"/>
        <w:autoSpaceDN w:val="0"/>
        <w:spacing w:after="78" w:line="220" w:lineRule="exact"/>
        <w:rPr>
          <w:lang w:val="ru-RU"/>
        </w:rPr>
      </w:pPr>
    </w:p>
    <w:p w:rsidR="00266669" w:rsidRPr="00160991" w:rsidRDefault="00423FCB" w:rsidP="00277F10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160991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266669" w:rsidRPr="00160991" w:rsidRDefault="00423FCB">
      <w:pPr>
        <w:autoSpaceDE w:val="0"/>
        <w:autoSpaceDN w:val="0"/>
        <w:spacing w:before="346" w:after="0" w:line="230" w:lineRule="auto"/>
        <w:rPr>
          <w:lang w:val="ru-RU"/>
        </w:rPr>
      </w:pPr>
      <w:r w:rsidRPr="0016099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266669" w:rsidRPr="00160991" w:rsidRDefault="00423FCB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266669" w:rsidRPr="00160991" w:rsidRDefault="00423FCB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266669" w:rsidRPr="00160991" w:rsidRDefault="00423FCB">
      <w:pPr>
        <w:autoSpaceDE w:val="0"/>
        <w:autoSpaceDN w:val="0"/>
        <w:spacing w:before="70" w:after="0" w:line="281" w:lineRule="auto"/>
        <w:ind w:right="864" w:firstLine="180"/>
        <w:rPr>
          <w:lang w:val="ru-RU"/>
        </w:rPr>
      </w:pPr>
      <w:proofErr w:type="gramStart"/>
      <w:r w:rsidRPr="00160991">
        <w:rPr>
          <w:rFonts w:ascii="Times New Roman" w:eastAsia="Times New Roman" w:hAnsi="Times New Roman"/>
          <w:i/>
          <w:color w:val="000000"/>
          <w:sz w:val="24"/>
          <w:lang w:val="ru-RU"/>
        </w:rPr>
        <w:t>Личностные результаты</w:t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целенаправленной социально значимой деятельности; </w:t>
      </w:r>
      <w:proofErr w:type="spell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  <w:proofErr w:type="gramEnd"/>
    </w:p>
    <w:p w:rsidR="00266669" w:rsidRPr="00160991" w:rsidRDefault="00423FCB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Патриотическое воспитание </w:t>
      </w:r>
      <w:r w:rsidRPr="00160991">
        <w:rPr>
          <w:lang w:val="ru-RU"/>
        </w:rPr>
        <w:br/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266669" w:rsidRPr="00160991" w:rsidRDefault="00423FCB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Гражданское воспитание </w:t>
      </w:r>
      <w:r w:rsidRPr="00160991">
        <w:rPr>
          <w:lang w:val="ru-RU"/>
        </w:rPr>
        <w:br/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потребительстве</w:t>
      </w:r>
      <w:proofErr w:type="spell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spell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:rsidR="00266669" w:rsidRPr="00160991" w:rsidRDefault="00423FCB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Ценности познавательной деятельности </w:t>
      </w:r>
      <w:r w:rsidRPr="00160991">
        <w:rPr>
          <w:lang w:val="ru-RU"/>
        </w:rPr>
        <w:br/>
      </w:r>
      <w:r w:rsidRPr="00160991">
        <w:rPr>
          <w:lang w:val="ru-RU"/>
        </w:rPr>
        <w:tab/>
      </w:r>
      <w:proofErr w:type="spell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266669" w:rsidRPr="00160991" w:rsidRDefault="00423FCB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proofErr w:type="spellStart"/>
      <w:r w:rsidRPr="001609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Смыслообразование</w:t>
      </w:r>
      <w:proofErr w:type="spell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proofErr w:type="spell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ответственного отношения к учению, готовности и </w:t>
      </w:r>
      <w:proofErr w:type="gram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способности</w:t>
      </w:r>
      <w:proofErr w:type="gram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266669" w:rsidRPr="00160991" w:rsidRDefault="00423FCB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</w:t>
      </w:r>
      <w:proofErr w:type="gramStart"/>
      <w:r w:rsidRPr="001609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Духовно-нравственное воспитание </w:t>
      </w:r>
      <w:r w:rsidRPr="00160991">
        <w:rPr>
          <w:lang w:val="ru-RU"/>
        </w:rPr>
        <w:br/>
      </w:r>
      <w:r w:rsidRPr="00160991">
        <w:rPr>
          <w:lang w:val="ru-RU"/>
        </w:rPr>
        <w:tab/>
      </w:r>
      <w:proofErr w:type="spell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proofErr w:type="gram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60991">
        <w:rPr>
          <w:lang w:val="ru-RU"/>
        </w:rPr>
        <w:br/>
      </w:r>
      <w:r w:rsidRPr="00160991">
        <w:rPr>
          <w:lang w:val="ru-RU"/>
        </w:rPr>
        <w:tab/>
      </w:r>
      <w:proofErr w:type="spell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266669" w:rsidRPr="00160991" w:rsidRDefault="00266669">
      <w:pPr>
        <w:rPr>
          <w:lang w:val="ru-RU"/>
        </w:rPr>
        <w:sectPr w:rsidR="00266669" w:rsidRPr="00160991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66669" w:rsidRPr="00160991" w:rsidRDefault="00266669">
      <w:pPr>
        <w:autoSpaceDE w:val="0"/>
        <w:autoSpaceDN w:val="0"/>
        <w:spacing w:after="66" w:line="220" w:lineRule="exact"/>
        <w:rPr>
          <w:lang w:val="ru-RU"/>
        </w:rPr>
      </w:pPr>
    </w:p>
    <w:p w:rsidR="00266669" w:rsidRPr="00160991" w:rsidRDefault="00423FCB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proofErr w:type="gram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ответственного отношения к собственным поступкам; </w:t>
      </w:r>
      <w:r w:rsidRPr="00160991">
        <w:rPr>
          <w:lang w:val="ru-RU"/>
        </w:rPr>
        <w:br/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  <w:proofErr w:type="gramEnd"/>
    </w:p>
    <w:p w:rsidR="00266669" w:rsidRPr="00160991" w:rsidRDefault="00423FCB">
      <w:pPr>
        <w:autoSpaceDE w:val="0"/>
        <w:autoSpaceDN w:val="0"/>
        <w:spacing w:before="262" w:after="0" w:line="230" w:lineRule="auto"/>
        <w:rPr>
          <w:lang w:val="ru-RU"/>
        </w:rPr>
      </w:pPr>
      <w:proofErr w:type="spellStart"/>
      <w:r w:rsidRPr="00160991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</w:t>
      </w:r>
      <w:proofErr w:type="spellEnd"/>
      <w:r w:rsidRPr="001609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результаты</w:t>
      </w:r>
    </w:p>
    <w:p w:rsidR="00266669" w:rsidRPr="00160991" w:rsidRDefault="00423FCB">
      <w:pPr>
        <w:autoSpaceDE w:val="0"/>
        <w:autoSpaceDN w:val="0"/>
        <w:spacing w:before="166" w:after="0" w:line="286" w:lineRule="auto"/>
        <w:ind w:right="144" w:firstLine="180"/>
        <w:rPr>
          <w:lang w:val="ru-RU"/>
        </w:rPr>
      </w:pPr>
      <w:proofErr w:type="spellStart"/>
      <w:proofErr w:type="gram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курса включают освоение обучающимися </w:t>
      </w:r>
      <w:proofErr w:type="spell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</w:t>
      </w:r>
      <w:proofErr w:type="gram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ии и её</w:t>
      </w:r>
      <w:proofErr w:type="gram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аудитории.</w:t>
      </w:r>
    </w:p>
    <w:p w:rsidR="00266669" w:rsidRPr="00160991" w:rsidRDefault="00423FCB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1609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Познавательные универсальные учебные действия </w:t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Познавательные универсальные учебные действия включают:</w:t>
      </w:r>
    </w:p>
    <w:p w:rsidR="00266669" w:rsidRPr="00160991" w:rsidRDefault="00423FCB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определять понятия, создавать обобщения, устанавливать аналогии, 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266669" w:rsidRPr="00160991" w:rsidRDefault="00423FCB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(знаков</w:t>
      </w:r>
      <w:proofErr w:type="gram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символические / моделирование);</w:t>
      </w:r>
    </w:p>
    <w:p w:rsidR="00266669" w:rsidRPr="00160991" w:rsidRDefault="00423FCB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смысловое чтение;</w:t>
      </w:r>
    </w:p>
    <w:p w:rsidR="00266669" w:rsidRPr="00160991" w:rsidRDefault="00423FCB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развитие мотивации к овладению культурой активного использования словарей и других поисковых систем.</w:t>
      </w:r>
    </w:p>
    <w:p w:rsidR="00266669" w:rsidRPr="00160991" w:rsidRDefault="00423FCB">
      <w:pPr>
        <w:autoSpaceDE w:val="0"/>
        <w:autoSpaceDN w:val="0"/>
        <w:spacing w:before="178" w:after="0" w:line="262" w:lineRule="auto"/>
        <w:ind w:left="180" w:right="3600"/>
        <w:rPr>
          <w:lang w:val="ru-RU"/>
        </w:rPr>
      </w:pPr>
      <w:r w:rsidRPr="001609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Коммуникативные универсальные учебные действия </w:t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универсальные учебные действия включают:</w:t>
      </w:r>
    </w:p>
    <w:p w:rsidR="00266669" w:rsidRPr="00160991" w:rsidRDefault="00423FCB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266669" w:rsidRPr="00160991" w:rsidRDefault="00423FCB">
      <w:pPr>
        <w:autoSpaceDE w:val="0"/>
        <w:autoSpaceDN w:val="0"/>
        <w:spacing w:before="238" w:after="0"/>
        <w:ind w:left="42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:rsidR="00266669" w:rsidRPr="00160991" w:rsidRDefault="00423FCB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266669" w:rsidRPr="00160991" w:rsidRDefault="00423FCB">
      <w:pPr>
        <w:autoSpaceDE w:val="0"/>
        <w:autoSpaceDN w:val="0"/>
        <w:spacing w:before="178" w:after="0" w:line="262" w:lineRule="auto"/>
        <w:ind w:left="180" w:right="4176"/>
        <w:rPr>
          <w:lang w:val="ru-RU"/>
        </w:rPr>
      </w:pPr>
      <w:r w:rsidRPr="001609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Регулятивные универсальные учебные действия </w:t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Регулятивные универсальные учебные действия включают:</w:t>
      </w:r>
    </w:p>
    <w:p w:rsidR="00266669" w:rsidRPr="00160991" w:rsidRDefault="00423FCB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:rsidR="00266669" w:rsidRPr="00160991" w:rsidRDefault="00266669">
      <w:pPr>
        <w:rPr>
          <w:lang w:val="ru-RU"/>
        </w:rPr>
        <w:sectPr w:rsidR="00266669" w:rsidRPr="00160991">
          <w:pgSz w:w="11900" w:h="16840"/>
          <w:pgMar w:top="286" w:right="716" w:bottom="444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266669" w:rsidRPr="00160991" w:rsidRDefault="00266669">
      <w:pPr>
        <w:autoSpaceDE w:val="0"/>
        <w:autoSpaceDN w:val="0"/>
        <w:spacing w:after="66" w:line="220" w:lineRule="exact"/>
        <w:rPr>
          <w:lang w:val="ru-RU"/>
        </w:rPr>
      </w:pPr>
    </w:p>
    <w:p w:rsidR="00266669" w:rsidRPr="00160991" w:rsidRDefault="00423FCB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познавательной деятельности (целеполагание);</w:t>
      </w:r>
    </w:p>
    <w:p w:rsidR="00266669" w:rsidRPr="00160991" w:rsidRDefault="00423FCB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266669" w:rsidRPr="00160991" w:rsidRDefault="00423FCB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</w:t>
      </w:r>
      <w:proofErr w:type="gram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й(</w:t>
      </w:r>
      <w:proofErr w:type="gram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контроль и коррекция);</w:t>
      </w:r>
    </w:p>
    <w:p w:rsidR="00266669" w:rsidRPr="00160991" w:rsidRDefault="00423FCB">
      <w:pPr>
        <w:autoSpaceDE w:val="0"/>
        <w:autoSpaceDN w:val="0"/>
        <w:spacing w:before="240" w:after="0" w:line="262" w:lineRule="auto"/>
        <w:ind w:left="420" w:right="144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:rsidR="00266669" w:rsidRPr="00160991" w:rsidRDefault="00423FCB">
      <w:pPr>
        <w:autoSpaceDE w:val="0"/>
        <w:autoSpaceDN w:val="0"/>
        <w:spacing w:before="240" w:after="0" w:line="271" w:lineRule="auto"/>
        <w:ind w:left="420" w:right="288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) деятельности.</w:t>
      </w:r>
    </w:p>
    <w:p w:rsidR="00266669" w:rsidRPr="00160991" w:rsidRDefault="00423FCB">
      <w:pPr>
        <w:autoSpaceDE w:val="0"/>
        <w:autoSpaceDN w:val="0"/>
        <w:spacing w:before="322" w:after="0" w:line="230" w:lineRule="auto"/>
        <w:rPr>
          <w:lang w:val="ru-RU"/>
        </w:rPr>
      </w:pPr>
      <w:r w:rsidRPr="00160991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266669" w:rsidRPr="00160991" w:rsidRDefault="00423FCB">
      <w:pPr>
        <w:autoSpaceDE w:val="0"/>
        <w:autoSpaceDN w:val="0"/>
        <w:spacing w:before="166" w:after="0"/>
        <w:ind w:firstLine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266669" w:rsidRPr="00160991" w:rsidRDefault="00423FCB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160991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 «Россия — наш общий дом»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1. Зачем изучать курс «Основы духовно-нравственной культуры народов России»?</w:t>
      </w:r>
    </w:p>
    <w:p w:rsidR="00266669" w:rsidRPr="00160991" w:rsidRDefault="00423FCB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гражданствообразующих</w:t>
      </w:r>
      <w:proofErr w:type="spell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религий для формирования личности гражданина России;</w:t>
      </w:r>
    </w:p>
    <w:p w:rsidR="00266669" w:rsidRPr="00160991" w:rsidRDefault="00423FCB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266669" w:rsidRPr="00160991" w:rsidRDefault="00423FCB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языком и культурой, духовно-нравственным развитием личности и социальным поведением.</w:t>
      </w:r>
    </w:p>
    <w:p w:rsidR="00266669" w:rsidRPr="00160991" w:rsidRDefault="00423FCB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2. Наш дом — Россия</w:t>
      </w:r>
    </w:p>
    <w:p w:rsidR="00266669" w:rsidRPr="00160991" w:rsidRDefault="00423FCB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266669" w:rsidRPr="00160991" w:rsidRDefault="00423FCB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266669" w:rsidRPr="00160991" w:rsidRDefault="00423FCB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266669" w:rsidRPr="00160991" w:rsidRDefault="00423FC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3. Язык и история</w:t>
      </w:r>
    </w:p>
    <w:p w:rsidR="00266669" w:rsidRPr="00160991" w:rsidRDefault="00423FCB">
      <w:pPr>
        <w:autoSpaceDE w:val="0"/>
        <w:autoSpaceDN w:val="0"/>
        <w:spacing w:before="178" w:after="0" w:line="262" w:lineRule="auto"/>
        <w:ind w:left="420" w:right="144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язык, каковы важность его изучения и влияние на миропонимание личности;</w:t>
      </w:r>
    </w:p>
    <w:p w:rsidR="00266669" w:rsidRPr="00160991" w:rsidRDefault="00266669">
      <w:pPr>
        <w:rPr>
          <w:lang w:val="ru-RU"/>
        </w:rPr>
        <w:sectPr w:rsidR="00266669" w:rsidRPr="00160991">
          <w:pgSz w:w="11900" w:h="16840"/>
          <w:pgMar w:top="286" w:right="908" w:bottom="498" w:left="666" w:header="720" w:footer="720" w:gutter="0"/>
          <w:cols w:space="720" w:equalWidth="0">
            <w:col w:w="10326" w:space="0"/>
          </w:cols>
          <w:docGrid w:linePitch="360"/>
        </w:sectPr>
      </w:pPr>
    </w:p>
    <w:p w:rsidR="00266669" w:rsidRPr="00160991" w:rsidRDefault="00266669">
      <w:pPr>
        <w:autoSpaceDE w:val="0"/>
        <w:autoSpaceDN w:val="0"/>
        <w:spacing w:after="108" w:line="220" w:lineRule="exact"/>
        <w:rPr>
          <w:lang w:val="ru-RU"/>
        </w:rPr>
      </w:pPr>
    </w:p>
    <w:p w:rsidR="00266669" w:rsidRPr="00160991" w:rsidRDefault="00423FCB">
      <w:pPr>
        <w:autoSpaceDE w:val="0"/>
        <w:autoSpaceDN w:val="0"/>
        <w:spacing w:after="0" w:line="262" w:lineRule="auto"/>
        <w:ind w:left="240" w:right="432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иметь базовые представления о формировании языка как носителя духовно-нравственных смыслов культуры;</w:t>
      </w:r>
    </w:p>
    <w:p w:rsidR="00266669" w:rsidRPr="00160991" w:rsidRDefault="00423FCB">
      <w:pPr>
        <w:autoSpaceDE w:val="0"/>
        <w:autoSpaceDN w:val="0"/>
        <w:spacing w:before="238" w:after="0" w:line="262" w:lineRule="auto"/>
        <w:ind w:left="240" w:right="1296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понимать суть и смысл коммуникативной роли языка, в том числе в организации межкультурного диалога и взаимодействия;</w:t>
      </w:r>
    </w:p>
    <w:p w:rsidR="00266669" w:rsidRPr="00160991" w:rsidRDefault="00423FCB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своё понимание необходимости нравственной чистоты языка, важности лингвистической гигиены, речевого этикета.</w:t>
      </w:r>
    </w:p>
    <w:p w:rsidR="00266669" w:rsidRPr="00160991" w:rsidRDefault="00423FCB">
      <w:pPr>
        <w:autoSpaceDE w:val="0"/>
        <w:autoSpaceDN w:val="0"/>
        <w:spacing w:before="178" w:after="0" w:line="230" w:lineRule="auto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4. Русский язык — язык общения и язык возможностей</w:t>
      </w:r>
    </w:p>
    <w:p w:rsidR="00266669" w:rsidRPr="00160991" w:rsidRDefault="00423FCB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Иметь базовые представления о происхождении и развитии русского языка, его взаимосвязи с языками других народов России;</w:t>
      </w:r>
    </w:p>
    <w:p w:rsidR="00266669" w:rsidRPr="00160991" w:rsidRDefault="00423FCB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уметь обосновать важность русского языка как </w:t>
      </w:r>
      <w:proofErr w:type="spell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культурообразующего</w:t>
      </w:r>
      <w:proofErr w:type="spell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266669" w:rsidRPr="00160991" w:rsidRDefault="00423FCB">
      <w:pPr>
        <w:autoSpaceDE w:val="0"/>
        <w:autoSpaceDN w:val="0"/>
        <w:spacing w:before="238" w:after="0" w:line="262" w:lineRule="auto"/>
        <w:ind w:left="144" w:right="144"/>
        <w:jc w:val="center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266669" w:rsidRPr="00160991" w:rsidRDefault="00423FCB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нравственных категориях русского языка и их происхождении.</w:t>
      </w:r>
    </w:p>
    <w:p w:rsidR="00266669" w:rsidRPr="00160991" w:rsidRDefault="00423FCB">
      <w:pPr>
        <w:autoSpaceDE w:val="0"/>
        <w:autoSpaceDN w:val="0"/>
        <w:spacing w:before="178" w:after="0" w:line="230" w:lineRule="auto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5. Истоки родной культуры</w:t>
      </w:r>
    </w:p>
    <w:p w:rsidR="00266669" w:rsidRPr="00160991" w:rsidRDefault="00423FCB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сформированное представление о понятие «культура»;</w:t>
      </w:r>
    </w:p>
    <w:p w:rsidR="00266669" w:rsidRPr="00160991" w:rsidRDefault="00423FCB">
      <w:pPr>
        <w:autoSpaceDE w:val="0"/>
        <w:autoSpaceDN w:val="0"/>
        <w:spacing w:before="238" w:after="0" w:line="271" w:lineRule="auto"/>
        <w:ind w:left="240" w:right="576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266669" w:rsidRPr="00160991" w:rsidRDefault="00423FCB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общие черты в культуре различных народов, обосновывать их значение и причины.</w:t>
      </w:r>
    </w:p>
    <w:p w:rsidR="00266669" w:rsidRPr="00160991" w:rsidRDefault="00423FCB">
      <w:pPr>
        <w:autoSpaceDE w:val="0"/>
        <w:autoSpaceDN w:val="0"/>
        <w:spacing w:before="178" w:after="0" w:line="230" w:lineRule="auto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6. Материальная культура</w:t>
      </w:r>
    </w:p>
    <w:p w:rsidR="00266669" w:rsidRPr="00160991" w:rsidRDefault="00423FCB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артефактах культуры;</w:t>
      </w:r>
    </w:p>
    <w:p w:rsidR="00266669" w:rsidRPr="00160991" w:rsidRDefault="00423FCB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иметь базовое представление о традиционных укладах хозяйства: земледелии, скотоводстве, охоте, рыболовстве;</w:t>
      </w:r>
    </w:p>
    <w:p w:rsidR="00266669" w:rsidRPr="00160991" w:rsidRDefault="00423FCB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хозяйственным укладом и проявлениями духовной культуры;</w:t>
      </w:r>
    </w:p>
    <w:p w:rsidR="00266669" w:rsidRPr="00160991" w:rsidRDefault="00423FCB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266669" w:rsidRPr="00160991" w:rsidRDefault="00423FCB">
      <w:pPr>
        <w:autoSpaceDE w:val="0"/>
        <w:autoSpaceDN w:val="0"/>
        <w:spacing w:before="178" w:after="0" w:line="230" w:lineRule="auto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7. Духовная культура</w:t>
      </w:r>
    </w:p>
    <w:p w:rsidR="00266669" w:rsidRPr="00160991" w:rsidRDefault="00423FCB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таких культурных концептах как «искусство», «наука», «религия»;</w:t>
      </w:r>
    </w:p>
    <w:p w:rsidR="00266669" w:rsidRPr="00160991" w:rsidRDefault="00423FCB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знать и давать определения терминам «мораль», «нравственность», «духовные ценности»</w:t>
      </w:r>
      <w:proofErr w:type="gram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духовность» на доступном для обучающихся уровне осмысления;</w:t>
      </w:r>
    </w:p>
    <w:p w:rsidR="00266669" w:rsidRPr="00160991" w:rsidRDefault="00423FCB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и взаимосвязь названных терминов с формами их репрезентации в культуре;</w:t>
      </w:r>
    </w:p>
    <w:p w:rsidR="00266669" w:rsidRPr="00160991" w:rsidRDefault="00423FCB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значение культурных символов, нравственный и духовный смысл культурных артефактов;</w:t>
      </w:r>
    </w:p>
    <w:p w:rsidR="00266669" w:rsidRPr="00160991" w:rsidRDefault="00423FCB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знаки и символы, уметь соотносить их с культурными явлениями, с которыми они связаны.</w:t>
      </w:r>
    </w:p>
    <w:p w:rsidR="00266669" w:rsidRPr="00160991" w:rsidRDefault="00266669">
      <w:pPr>
        <w:rPr>
          <w:lang w:val="ru-RU"/>
        </w:rPr>
        <w:sectPr w:rsidR="00266669" w:rsidRPr="00160991">
          <w:pgSz w:w="11900" w:h="16840"/>
          <w:pgMar w:top="328" w:right="720" w:bottom="302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266669" w:rsidRPr="00160991" w:rsidRDefault="00266669">
      <w:pPr>
        <w:autoSpaceDE w:val="0"/>
        <w:autoSpaceDN w:val="0"/>
        <w:spacing w:after="138" w:line="220" w:lineRule="exact"/>
        <w:rPr>
          <w:lang w:val="ru-RU"/>
        </w:rPr>
      </w:pPr>
    </w:p>
    <w:p w:rsidR="00266669" w:rsidRPr="00160991" w:rsidRDefault="00423FCB">
      <w:pPr>
        <w:autoSpaceDE w:val="0"/>
        <w:autoSpaceDN w:val="0"/>
        <w:spacing w:after="0" w:line="370" w:lineRule="auto"/>
        <w:ind w:left="240" w:right="576" w:hanging="24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8. Культура и религия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понятии «религия», уметь пояснить её роль в жизни общества и основные социально-культурные функции;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осознавать связь религии и морали;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понимать роль и значение духовных ценностей в религиях народов России;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характеризовать </w:t>
      </w:r>
      <w:proofErr w:type="spell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государствообразующие</w:t>
      </w:r>
      <w:proofErr w:type="spell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конфессии России и их картины мира.</w:t>
      </w:r>
    </w:p>
    <w:p w:rsidR="00266669" w:rsidRPr="00160991" w:rsidRDefault="00423FCB">
      <w:pPr>
        <w:autoSpaceDE w:val="0"/>
        <w:autoSpaceDN w:val="0"/>
        <w:spacing w:before="178" w:after="0" w:line="355" w:lineRule="auto"/>
        <w:ind w:left="240" w:right="144" w:hanging="24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9. Культура и образование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термин «образование» и уметь обосновать его важность для личности и общества;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основных ступенях образования в России и их необходимости;—  понимать взаимосвязь культуры и образованности человека;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взаимосвязи между знанием, образованием и личностным и 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профессиональным ростом человека;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266669" w:rsidRPr="00160991" w:rsidRDefault="00423FCB">
      <w:pPr>
        <w:autoSpaceDE w:val="0"/>
        <w:autoSpaceDN w:val="0"/>
        <w:spacing w:before="178" w:after="0" w:line="346" w:lineRule="auto"/>
        <w:ind w:left="240" w:hanging="24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10. Многообразие культур России (практическое занятие)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сформированные представления о закономерностях развития культуры и истории народов, их культурных особенностях;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выделять общее и единичное в культуре на основе предметных знаний о культуре своего народа;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266669" w:rsidRPr="00160991" w:rsidRDefault="00423FCB">
      <w:pPr>
        <w:tabs>
          <w:tab w:val="left" w:pos="240"/>
        </w:tabs>
        <w:autoSpaceDE w:val="0"/>
        <w:autoSpaceDN w:val="0"/>
        <w:spacing w:before="180" w:after="0" w:line="362" w:lineRule="auto"/>
        <w:rPr>
          <w:lang w:val="ru-RU"/>
        </w:rPr>
      </w:pPr>
      <w:r w:rsidRPr="00160991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 «Семья и духовно-нравственные ценности»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11. Семья — хранитель духовных ценностей</w:t>
      </w:r>
      <w:r w:rsidRPr="00160991">
        <w:rPr>
          <w:lang w:val="ru-RU"/>
        </w:rPr>
        <w:br/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смысл термина «семья»;</w:t>
      </w:r>
      <w:r w:rsidRPr="00160991">
        <w:rPr>
          <w:lang w:val="ru-RU"/>
        </w:rPr>
        <w:br/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взаимосвязях между типом культуры и особенностями семейного быта </w:t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и отношений в семье;</w:t>
      </w:r>
      <w:r w:rsidRPr="00160991">
        <w:rPr>
          <w:lang w:val="ru-RU"/>
        </w:rPr>
        <w:br/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значение термина «поколение» и его взаимосвязь с культурными особенностями </w:t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своего времени;</w:t>
      </w:r>
      <w:r w:rsidRPr="00160991">
        <w:rPr>
          <w:lang w:val="ru-RU"/>
        </w:rPr>
        <w:br/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составить рассказ о своей семье в соответствии с культурно-историческими условиями </w:t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её существования;</w:t>
      </w:r>
      <w:r w:rsidRPr="00160991">
        <w:rPr>
          <w:lang w:val="ru-RU"/>
        </w:rPr>
        <w:br/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такие понятия, как «счастливая семья», «семейное счастье»;</w:t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важность семьи как хранителя традиций и её воспитательную</w:t>
      </w:r>
    </w:p>
    <w:p w:rsidR="00266669" w:rsidRPr="00160991" w:rsidRDefault="00266669">
      <w:pPr>
        <w:rPr>
          <w:lang w:val="ru-RU"/>
        </w:rPr>
        <w:sectPr w:rsidR="00266669" w:rsidRPr="00160991">
          <w:pgSz w:w="11900" w:h="16840"/>
          <w:pgMar w:top="358" w:right="728" w:bottom="408" w:left="846" w:header="720" w:footer="720" w:gutter="0"/>
          <w:cols w:space="720" w:equalWidth="0">
            <w:col w:w="10326" w:space="0"/>
          </w:cols>
          <w:docGrid w:linePitch="360"/>
        </w:sectPr>
      </w:pPr>
    </w:p>
    <w:p w:rsidR="00266669" w:rsidRPr="00160991" w:rsidRDefault="00266669">
      <w:pPr>
        <w:autoSpaceDE w:val="0"/>
        <w:autoSpaceDN w:val="0"/>
        <w:spacing w:after="66" w:line="220" w:lineRule="exact"/>
        <w:rPr>
          <w:lang w:val="ru-RU"/>
        </w:rPr>
      </w:pPr>
    </w:p>
    <w:p w:rsidR="00266669" w:rsidRPr="00160991" w:rsidRDefault="00423FCB">
      <w:pPr>
        <w:autoSpaceDE w:val="0"/>
        <w:autoSpaceDN w:val="0"/>
        <w:spacing w:after="0" w:line="322" w:lineRule="auto"/>
        <w:ind w:left="24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роль;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266669" w:rsidRPr="00160991" w:rsidRDefault="00423FCB">
      <w:pPr>
        <w:autoSpaceDE w:val="0"/>
        <w:autoSpaceDN w:val="0"/>
        <w:spacing w:before="178" w:after="0" w:line="370" w:lineRule="auto"/>
        <w:ind w:left="240" w:right="720" w:hanging="24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12. Родина начинается с семьи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понятие «Родина»;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осознавать взаимосвязь и различия между концептами «Отечество» и «Родина»;—  понимать, что такое история семьи, каковы формы её выражения и сохранения;—  обосновывать и доказывать взаимосвязь истории семьи и истории народа, государства, человечества.</w:t>
      </w:r>
    </w:p>
    <w:p w:rsidR="00266669" w:rsidRPr="00160991" w:rsidRDefault="00423FCB">
      <w:pPr>
        <w:autoSpaceDE w:val="0"/>
        <w:autoSpaceDN w:val="0"/>
        <w:spacing w:before="180" w:after="0" w:line="350" w:lineRule="auto"/>
        <w:ind w:left="240" w:right="288" w:hanging="24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13. </w:t>
      </w:r>
      <w:proofErr w:type="gram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Традиции семейного воспитания в России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семейных традициях и обосновывать их важность как ключевых элементах семейных отношений;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взаимосвязь семейных традиций и культуры собственного этноса;—  уметь рассказывать о семейных традициях своего народа и народов России, собственной семьи;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осознавать роль семейных традиций в культуре общества, трансляции ценностей, духовно-нравственных идеалов.</w:t>
      </w:r>
      <w:proofErr w:type="gramEnd"/>
    </w:p>
    <w:p w:rsidR="00266669" w:rsidRPr="00160991" w:rsidRDefault="00423FCB">
      <w:pPr>
        <w:autoSpaceDE w:val="0"/>
        <w:autoSpaceDN w:val="0"/>
        <w:spacing w:before="178" w:after="0" w:line="338" w:lineRule="auto"/>
        <w:ind w:left="240" w:right="288" w:hanging="24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14. Образ семьи в культуре народов России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Знать и называть традиционные сказочные и фольклорные сюжеты о семье, семейных обязанностях;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уметь обосновывать своё понимание семейных ценностей, выраженных в фольклорных сюжетах;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важность семейных ценностей с использованием различного иллюстративного материала.</w:t>
      </w:r>
    </w:p>
    <w:p w:rsidR="00266669" w:rsidRPr="00160991" w:rsidRDefault="00423FCB">
      <w:pPr>
        <w:autoSpaceDE w:val="0"/>
        <w:autoSpaceDN w:val="0"/>
        <w:spacing w:before="178" w:after="0" w:line="350" w:lineRule="auto"/>
        <w:ind w:left="240" w:right="288" w:hanging="24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15. Труд в истории семьи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семейное хозяйство и домашний труд;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оценивать семейный уклад и взаимосвязь с социально-экономической структурой общества в форме большой и малой семей;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распределение семейного труда и осознавать его важность для укрепления целостности семьи.</w:t>
      </w:r>
    </w:p>
    <w:p w:rsidR="00266669" w:rsidRPr="00160991" w:rsidRDefault="00423FCB">
      <w:pPr>
        <w:tabs>
          <w:tab w:val="left" w:pos="240"/>
        </w:tabs>
        <w:autoSpaceDE w:val="0"/>
        <w:autoSpaceDN w:val="0"/>
        <w:spacing w:before="178" w:after="0" w:line="310" w:lineRule="auto"/>
        <w:ind w:right="72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16. Семья в современном мире (</w:t>
      </w:r>
      <w:r w:rsidRPr="00160991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160991">
        <w:rPr>
          <w:lang w:val="ru-RU"/>
        </w:rPr>
        <w:br/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сформированные представления о закономерностях развития семьи в культуре и</w:t>
      </w:r>
    </w:p>
    <w:p w:rsidR="00266669" w:rsidRPr="00160991" w:rsidRDefault="00266669">
      <w:pPr>
        <w:rPr>
          <w:lang w:val="ru-RU"/>
        </w:rPr>
        <w:sectPr w:rsidR="00266669" w:rsidRPr="00160991">
          <w:pgSz w:w="11900" w:h="16840"/>
          <w:pgMar w:top="286" w:right="710" w:bottom="318" w:left="846" w:header="720" w:footer="720" w:gutter="0"/>
          <w:cols w:space="720" w:equalWidth="0">
            <w:col w:w="10344" w:space="0"/>
          </w:cols>
          <w:docGrid w:linePitch="360"/>
        </w:sectPr>
      </w:pPr>
    </w:p>
    <w:p w:rsidR="00266669" w:rsidRPr="00160991" w:rsidRDefault="00266669">
      <w:pPr>
        <w:autoSpaceDE w:val="0"/>
        <w:autoSpaceDN w:val="0"/>
        <w:spacing w:after="66" w:line="220" w:lineRule="exact"/>
        <w:rPr>
          <w:lang w:val="ru-RU"/>
        </w:rPr>
      </w:pPr>
    </w:p>
    <w:p w:rsidR="00266669" w:rsidRPr="00160991" w:rsidRDefault="00423FCB">
      <w:pPr>
        <w:autoSpaceDE w:val="0"/>
        <w:autoSpaceDN w:val="0"/>
        <w:spacing w:after="0" w:line="338" w:lineRule="auto"/>
        <w:ind w:left="24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семьи;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266669" w:rsidRPr="00160991" w:rsidRDefault="00423FCB">
      <w:pPr>
        <w:tabs>
          <w:tab w:val="left" w:pos="240"/>
        </w:tabs>
        <w:autoSpaceDE w:val="0"/>
        <w:autoSpaceDN w:val="0"/>
        <w:spacing w:before="300" w:after="0" w:line="350" w:lineRule="auto"/>
        <w:rPr>
          <w:lang w:val="ru-RU"/>
        </w:rPr>
      </w:pPr>
      <w:r w:rsidRPr="00160991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 «Духовно-нравственное богатство личности»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17. Личность — общество — культура</w:t>
      </w:r>
      <w:r w:rsidRPr="00160991">
        <w:rPr>
          <w:lang w:val="ru-RU"/>
        </w:rPr>
        <w:br/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значение термина «человек» в контексте духовно-нравственной культуры;</w:t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обосновать взаимосвязь и взаимообусловленность человека и общества, человека и </w:t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культуры;</w:t>
      </w:r>
      <w:r w:rsidRPr="00160991">
        <w:rPr>
          <w:lang w:val="ru-RU"/>
        </w:rPr>
        <w:br/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объяснять различия между обоснованием термина «личность» в быту, в контексте </w:t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культуры и творчества;</w:t>
      </w:r>
      <w:r w:rsidRPr="00160991">
        <w:rPr>
          <w:lang w:val="ru-RU"/>
        </w:rPr>
        <w:br/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гуманизм, иметь представление о его источниках в культуре.</w:t>
      </w:r>
    </w:p>
    <w:p w:rsidR="00266669" w:rsidRPr="00160991" w:rsidRDefault="00423FCB">
      <w:pPr>
        <w:autoSpaceDE w:val="0"/>
        <w:autoSpaceDN w:val="0"/>
        <w:spacing w:before="178" w:after="0" w:line="370" w:lineRule="auto"/>
        <w:ind w:left="240" w:right="720" w:hanging="24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18. Духовный мир человека. Человек — творец культуры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Знать значение термина «творчество» в нескольких аспектах и понимать границы их применимости;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доказывать важность моральн</w:t>
      </w:r>
      <w:proofErr w:type="gram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нравственных ограничений в творчестве;—  обосновывать важность творчества как реализацию духовно-нравственных ценностей человека;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доказывать детерминированность творчества культурой своего этноса;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взаимосвязь труда и творчества.</w:t>
      </w:r>
    </w:p>
    <w:p w:rsidR="00266669" w:rsidRPr="00160991" w:rsidRDefault="00423FCB">
      <w:pPr>
        <w:autoSpaceDE w:val="0"/>
        <w:autoSpaceDN w:val="0"/>
        <w:spacing w:before="180" w:after="0" w:line="346" w:lineRule="auto"/>
        <w:ind w:left="240" w:right="144" w:hanging="24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19. Личность и духовно-нравственные ценности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значение и роль морали и нравственности в жизни человека;—  обосновывать происхождение духовных ценностей, понимание идеалов добра и зла;—  понимать и уметь показывать на примерах значение таких ценностей, как «взаимопомощь»</w:t>
      </w:r>
      <w:proofErr w:type="gram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сострадание», «милосердие», «любовь», «дружба», «коллективизм», «патриотизм», «любовь к близким».</w:t>
      </w:r>
    </w:p>
    <w:p w:rsidR="00266669" w:rsidRPr="00160991" w:rsidRDefault="00423FCB">
      <w:pPr>
        <w:tabs>
          <w:tab w:val="left" w:pos="240"/>
        </w:tabs>
        <w:autoSpaceDE w:val="0"/>
        <w:autoSpaceDN w:val="0"/>
        <w:spacing w:before="178" w:after="0" w:line="346" w:lineRule="auto"/>
        <w:rPr>
          <w:lang w:val="ru-RU"/>
        </w:rPr>
      </w:pPr>
      <w:r w:rsidRPr="00160991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«Культурное единство России»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20. Историческая память как духовно-нравственная ценность</w:t>
      </w:r>
      <w:r w:rsidRPr="00160991">
        <w:rPr>
          <w:lang w:val="ru-RU"/>
        </w:rPr>
        <w:br/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уметь объяснять суть термина «история», знать основные исторические периоды </w:t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и уметь выделять их сущностные черты;</w:t>
      </w:r>
      <w:r w:rsidRPr="00160991">
        <w:rPr>
          <w:lang w:val="ru-RU"/>
        </w:rPr>
        <w:br/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значении и функциях изучения истории;</w:t>
      </w:r>
      <w:r w:rsidRPr="00160991">
        <w:rPr>
          <w:lang w:val="ru-RU"/>
        </w:rPr>
        <w:br/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осознавать историю своей семьи и народа как часть мирового исторического процесса. Знать</w:t>
      </w:r>
    </w:p>
    <w:p w:rsidR="00266669" w:rsidRPr="00160991" w:rsidRDefault="00266669">
      <w:pPr>
        <w:rPr>
          <w:lang w:val="ru-RU"/>
        </w:rPr>
        <w:sectPr w:rsidR="00266669" w:rsidRPr="00160991">
          <w:pgSz w:w="11900" w:h="16840"/>
          <w:pgMar w:top="286" w:right="754" w:bottom="452" w:left="846" w:header="720" w:footer="720" w:gutter="0"/>
          <w:cols w:space="720" w:equalWidth="0">
            <w:col w:w="10300" w:space="0"/>
          </w:cols>
          <w:docGrid w:linePitch="360"/>
        </w:sectPr>
      </w:pPr>
    </w:p>
    <w:p w:rsidR="00266669" w:rsidRPr="00160991" w:rsidRDefault="00266669">
      <w:pPr>
        <w:autoSpaceDE w:val="0"/>
        <w:autoSpaceDN w:val="0"/>
        <w:spacing w:after="66" w:line="220" w:lineRule="exact"/>
        <w:rPr>
          <w:lang w:val="ru-RU"/>
        </w:rPr>
      </w:pPr>
    </w:p>
    <w:p w:rsidR="00266669" w:rsidRPr="00160991" w:rsidRDefault="00423FCB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266669" w:rsidRPr="00160991" w:rsidRDefault="00423FCB">
      <w:pPr>
        <w:autoSpaceDE w:val="0"/>
        <w:autoSpaceDN w:val="0"/>
        <w:spacing w:before="178" w:after="0" w:line="230" w:lineRule="auto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21. Литература как язык культуры</w:t>
      </w:r>
    </w:p>
    <w:p w:rsidR="00266669" w:rsidRPr="00160991" w:rsidRDefault="00423FCB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отличия литературы от других видов художественного творчества;</w:t>
      </w:r>
    </w:p>
    <w:p w:rsidR="00266669" w:rsidRPr="00160991" w:rsidRDefault="00423FCB">
      <w:pPr>
        <w:autoSpaceDE w:val="0"/>
        <w:autoSpaceDN w:val="0"/>
        <w:spacing w:before="238" w:after="0" w:line="262" w:lineRule="auto"/>
        <w:ind w:left="240" w:right="144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рассказывать об особенностях литературного повествования, выделять простые выразительные средства литературного языка;</w:t>
      </w:r>
    </w:p>
    <w:p w:rsidR="00266669" w:rsidRPr="00160991" w:rsidRDefault="00423FCB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и доказывать важность литературы как культурного явления, как формы трансляции культурных ценностей;</w:t>
      </w:r>
    </w:p>
    <w:p w:rsidR="00266669" w:rsidRPr="00160991" w:rsidRDefault="00423FCB">
      <w:pPr>
        <w:autoSpaceDE w:val="0"/>
        <w:autoSpaceDN w:val="0"/>
        <w:spacing w:before="240" w:after="0" w:line="262" w:lineRule="auto"/>
        <w:ind w:left="240" w:right="1152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обозначать средства выражения морального и нравственного смысла в литературных произведениях.</w:t>
      </w:r>
    </w:p>
    <w:p w:rsidR="00266669" w:rsidRPr="00160991" w:rsidRDefault="00423FCB">
      <w:pPr>
        <w:autoSpaceDE w:val="0"/>
        <w:autoSpaceDN w:val="0"/>
        <w:spacing w:before="178" w:after="0" w:line="230" w:lineRule="auto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22. Взаимовлияние культур</w:t>
      </w:r>
    </w:p>
    <w:p w:rsidR="00266669" w:rsidRPr="00160991" w:rsidRDefault="00423FCB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значении терминов «взаимодействие культур», «культурный обмен</w:t>
      </w:r>
      <w:proofErr w:type="gram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»к</w:t>
      </w:r>
      <w:proofErr w:type="gram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ак формах распространения и обогащения духовно-нравственных идеалов общества;</w:t>
      </w:r>
    </w:p>
    <w:p w:rsidR="00266669" w:rsidRPr="00160991" w:rsidRDefault="00423FCB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важность сохранения культурного наследия;</w:t>
      </w:r>
    </w:p>
    <w:p w:rsidR="00266669" w:rsidRPr="00160991" w:rsidRDefault="00423FCB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266669" w:rsidRPr="00160991" w:rsidRDefault="00423FCB">
      <w:pPr>
        <w:autoSpaceDE w:val="0"/>
        <w:autoSpaceDN w:val="0"/>
        <w:spacing w:before="178" w:after="0" w:line="230" w:lineRule="auto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23. Духовно-нравственные ценности российского народа</w:t>
      </w:r>
    </w:p>
    <w:p w:rsidR="00266669" w:rsidRPr="00160991" w:rsidRDefault="00423FCB">
      <w:pPr>
        <w:autoSpaceDE w:val="0"/>
        <w:autoSpaceDN w:val="0"/>
        <w:spacing w:before="178" w:after="0" w:line="283" w:lineRule="auto"/>
        <w:ind w:left="240" w:right="576"/>
        <w:rPr>
          <w:lang w:val="ru-RU"/>
        </w:rPr>
      </w:pPr>
      <w:proofErr w:type="gram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  <w:proofErr w:type="gramEnd"/>
    </w:p>
    <w:p w:rsidR="00266669" w:rsidRPr="00160991" w:rsidRDefault="00423FCB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266669" w:rsidRPr="00160991" w:rsidRDefault="00423FCB">
      <w:pPr>
        <w:autoSpaceDE w:val="0"/>
        <w:autoSpaceDN w:val="0"/>
        <w:spacing w:before="180" w:after="0" w:line="230" w:lineRule="auto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24. Регионы России: культурное многообразие</w:t>
      </w:r>
    </w:p>
    <w:p w:rsidR="00266669" w:rsidRPr="00160991" w:rsidRDefault="00423FCB">
      <w:pPr>
        <w:autoSpaceDE w:val="0"/>
        <w:autoSpaceDN w:val="0"/>
        <w:spacing w:before="180" w:after="0" w:line="230" w:lineRule="auto"/>
        <w:ind w:left="24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Понимать принципы федеративного устройства России и концепт «</w:t>
      </w:r>
      <w:proofErr w:type="spell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полиэтничность</w:t>
      </w:r>
      <w:proofErr w:type="spell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»;</w:t>
      </w:r>
    </w:p>
    <w:p w:rsidR="00266669" w:rsidRPr="00160991" w:rsidRDefault="00423FCB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называть основные этносы Российской Федерации и регионы, где они традиционно проживают;</w:t>
      </w:r>
    </w:p>
    <w:p w:rsidR="00266669" w:rsidRPr="00160991" w:rsidRDefault="00423FCB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уметь объяснить значение словосочетаний «многонациональный народ Российской Федерации», «</w:t>
      </w:r>
      <w:proofErr w:type="spell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государствообразующий</w:t>
      </w:r>
      <w:proofErr w:type="spell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народ», «титульный этнос»;</w:t>
      </w:r>
    </w:p>
    <w:p w:rsidR="00266669" w:rsidRPr="00160991" w:rsidRDefault="00423FCB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понимать ценность многообразия культурных укладов народов Российской Федерации;</w:t>
      </w:r>
    </w:p>
    <w:p w:rsidR="00266669" w:rsidRPr="00160991" w:rsidRDefault="00423FCB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готовность к сохранению межнационального и межрелигиозного согласия в России;</w:t>
      </w:r>
    </w:p>
    <w:p w:rsidR="00266669" w:rsidRPr="00160991" w:rsidRDefault="00423FCB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общие черты в культуре различных народов, обосновывать их значение и причины</w:t>
      </w:r>
    </w:p>
    <w:p w:rsidR="00266669" w:rsidRPr="00160991" w:rsidRDefault="00423FCB">
      <w:pPr>
        <w:autoSpaceDE w:val="0"/>
        <w:autoSpaceDN w:val="0"/>
        <w:spacing w:before="178" w:after="0" w:line="230" w:lineRule="auto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25. Праздники в культуре народов России</w:t>
      </w:r>
    </w:p>
    <w:p w:rsidR="00266669" w:rsidRPr="00160991" w:rsidRDefault="00266669">
      <w:pPr>
        <w:rPr>
          <w:lang w:val="ru-RU"/>
        </w:rPr>
        <w:sectPr w:rsidR="00266669" w:rsidRPr="00160991">
          <w:pgSz w:w="11900" w:h="16840"/>
          <w:pgMar w:top="286" w:right="790" w:bottom="372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266669" w:rsidRPr="00160991" w:rsidRDefault="00266669">
      <w:pPr>
        <w:autoSpaceDE w:val="0"/>
        <w:autoSpaceDN w:val="0"/>
        <w:spacing w:after="132" w:line="220" w:lineRule="exact"/>
        <w:rPr>
          <w:lang w:val="ru-RU"/>
        </w:rPr>
      </w:pPr>
    </w:p>
    <w:p w:rsidR="00266669" w:rsidRPr="00160991" w:rsidRDefault="00423FCB">
      <w:pPr>
        <w:autoSpaceDE w:val="0"/>
        <w:autoSpaceDN w:val="0"/>
        <w:spacing w:after="0" w:line="389" w:lineRule="auto"/>
        <w:ind w:left="240" w:right="576"/>
        <w:rPr>
          <w:lang w:val="ru-RU"/>
        </w:rPr>
      </w:pPr>
      <w:proofErr w:type="gram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природе праздников и обосновывать их важность как элементов культуры;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взаимосвязь праздников и культурного уклада;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различать основные типы праздников;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уметь рассказывать о праздничных традициях народов России и собственной семьи;—  анализировать связь праздников и истории, культуры народов России;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понимать основной смысл семейных праздников: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определять нравственный смысл праздников народов России;</w:t>
      </w:r>
      <w:proofErr w:type="gramEnd"/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266669" w:rsidRPr="00160991" w:rsidRDefault="00423FCB">
      <w:pPr>
        <w:autoSpaceDE w:val="0"/>
        <w:autoSpaceDN w:val="0"/>
        <w:spacing w:before="178" w:after="0" w:line="355" w:lineRule="auto"/>
        <w:ind w:left="240" w:hanging="24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26. Памятники архитектуры народов России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Знать, что такое архитектура, уметь охарактеризовать основные типы памятников 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архитектуры и проследить связь между их структурой и особенностями культуры и этапами исторического развития;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типом жилищ и типом хозяйственной деятельности;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охарактеризовать связь между уровнем научно-технического развития и типами жилищ;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объяснять взаимосвязь между особенностями архитектуры и духовно-нравственными ценностями народов России;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связь между историей памятника и историей края, характеризовать памятники истории и культуры;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нравственном и научном смысле краеведческой работы.</w:t>
      </w:r>
    </w:p>
    <w:p w:rsidR="00266669" w:rsidRPr="00160991" w:rsidRDefault="00423FCB">
      <w:pPr>
        <w:tabs>
          <w:tab w:val="left" w:pos="240"/>
        </w:tabs>
        <w:autoSpaceDE w:val="0"/>
        <w:autoSpaceDN w:val="0"/>
        <w:spacing w:before="178" w:after="0" w:line="350" w:lineRule="auto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27. Музыкальная культура народов России</w:t>
      </w:r>
      <w:r w:rsidRPr="00160991">
        <w:rPr>
          <w:lang w:val="ru-RU"/>
        </w:rPr>
        <w:br/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понимать отличия музыки от других видов художественного творчества, рассказывать </w:t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об особенностях музыкального повествования, выделять простые выразительные средства </w:t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музыкального языка;</w:t>
      </w:r>
      <w:r w:rsidRPr="00160991">
        <w:rPr>
          <w:lang w:val="ru-RU"/>
        </w:rPr>
        <w:br/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обосновывать и доказывать важность музыки как культурного явления, как формы </w:t>
      </w:r>
      <w:r w:rsidRPr="00160991">
        <w:rPr>
          <w:lang w:val="ru-RU"/>
        </w:rPr>
        <w:br/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трансляции культурных ценностей;</w:t>
      </w:r>
      <w:r w:rsidRPr="00160991">
        <w:rPr>
          <w:lang w:val="ru-RU"/>
        </w:rPr>
        <w:br/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обозначать средства выражения морального и нравственного смысла </w:t>
      </w:r>
      <w:r w:rsidRPr="00160991">
        <w:rPr>
          <w:lang w:val="ru-RU"/>
        </w:rPr>
        <w:br/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музыкальных произведений;</w:t>
      </w:r>
      <w:r w:rsidRPr="00160991">
        <w:rPr>
          <w:lang w:val="ru-RU"/>
        </w:rPr>
        <w:br/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темы музыкального творчества народов России, народные инструменты Тема 28. Изобразительное искусство народов России</w:t>
      </w:r>
      <w:r w:rsidRPr="00160991">
        <w:rPr>
          <w:lang w:val="ru-RU"/>
        </w:rPr>
        <w:br/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понимать отличия изобразительного искусства от других видов художественного </w:t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творчества, рассказывать об особенностях и выразительных средствах изобразительного </w:t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искусства;</w:t>
      </w:r>
      <w:r w:rsidRPr="00160991">
        <w:rPr>
          <w:lang w:val="ru-RU"/>
        </w:rPr>
        <w:br/>
      </w:r>
      <w:r w:rsidRPr="00160991">
        <w:rPr>
          <w:lang w:val="ru-RU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уметь объяснить, что такое скульптура, живопись, графика, фольклорные орнаменты;</w:t>
      </w:r>
    </w:p>
    <w:p w:rsidR="00266669" w:rsidRPr="00160991" w:rsidRDefault="00266669">
      <w:pPr>
        <w:rPr>
          <w:lang w:val="ru-RU"/>
        </w:rPr>
        <w:sectPr w:rsidR="00266669" w:rsidRPr="00160991">
          <w:pgSz w:w="11900" w:h="16840"/>
          <w:pgMar w:top="352" w:right="710" w:bottom="384" w:left="846" w:header="720" w:footer="720" w:gutter="0"/>
          <w:cols w:space="720" w:equalWidth="0">
            <w:col w:w="10344" w:space="0"/>
          </w:cols>
          <w:docGrid w:linePitch="360"/>
        </w:sectPr>
      </w:pPr>
    </w:p>
    <w:p w:rsidR="00266669" w:rsidRPr="00160991" w:rsidRDefault="00266669">
      <w:pPr>
        <w:autoSpaceDE w:val="0"/>
        <w:autoSpaceDN w:val="0"/>
        <w:spacing w:after="84" w:line="220" w:lineRule="exact"/>
        <w:rPr>
          <w:lang w:val="ru-RU"/>
        </w:rPr>
      </w:pPr>
    </w:p>
    <w:p w:rsidR="00266669" w:rsidRPr="00160991" w:rsidRDefault="00423FCB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266669" w:rsidRPr="00160991" w:rsidRDefault="00423FCB">
      <w:pPr>
        <w:autoSpaceDE w:val="0"/>
        <w:autoSpaceDN w:val="0"/>
        <w:spacing w:before="238" w:after="0" w:line="262" w:lineRule="auto"/>
        <w:ind w:left="240" w:right="1296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обозначать средства выражения морального и нравственного смысла изобразительного искусства;</w:t>
      </w:r>
    </w:p>
    <w:p w:rsidR="00266669" w:rsidRPr="00160991" w:rsidRDefault="00423FCB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темы изобразительного искусства народов России.</w:t>
      </w:r>
    </w:p>
    <w:p w:rsidR="00266669" w:rsidRPr="00160991" w:rsidRDefault="00423FCB">
      <w:pPr>
        <w:autoSpaceDE w:val="0"/>
        <w:autoSpaceDN w:val="0"/>
        <w:spacing w:before="178" w:after="0" w:line="230" w:lineRule="auto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29. Фольклор и литература народов России</w:t>
      </w:r>
    </w:p>
    <w:p w:rsidR="00266669" w:rsidRPr="00160991" w:rsidRDefault="00423FCB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пословицы и поговорки, обосновывать важность и нужность этих языковых выразительных средств;</w:t>
      </w:r>
    </w:p>
    <w:p w:rsidR="00266669" w:rsidRPr="00160991" w:rsidRDefault="00423FCB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объяснять, что такое эпос, миф, сказка, былина, песня;</w:t>
      </w:r>
    </w:p>
    <w:p w:rsidR="00266669" w:rsidRPr="00160991" w:rsidRDefault="00423FCB">
      <w:pPr>
        <w:autoSpaceDE w:val="0"/>
        <w:autoSpaceDN w:val="0"/>
        <w:spacing w:before="240" w:after="0" w:line="262" w:lineRule="auto"/>
        <w:ind w:left="240" w:right="72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266669" w:rsidRPr="00160991" w:rsidRDefault="00423FCB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национальная литература и каковы её выразительные средства;</w:t>
      </w:r>
    </w:p>
    <w:p w:rsidR="00266669" w:rsidRPr="00160991" w:rsidRDefault="00423FCB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оценивать морально-нравственный потенциал национальной литературы.</w:t>
      </w:r>
    </w:p>
    <w:p w:rsidR="00266669" w:rsidRPr="00160991" w:rsidRDefault="00423FCB">
      <w:pPr>
        <w:autoSpaceDE w:val="0"/>
        <w:autoSpaceDN w:val="0"/>
        <w:spacing w:before="178" w:after="0" w:line="230" w:lineRule="auto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30. Бытовые традиции народов России: пища, одежда, дом</w:t>
      </w:r>
    </w:p>
    <w:p w:rsidR="00266669" w:rsidRPr="00160991" w:rsidRDefault="00423FCB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266669" w:rsidRPr="00160991" w:rsidRDefault="00423FCB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266669" w:rsidRPr="00160991" w:rsidRDefault="00423FCB">
      <w:pPr>
        <w:autoSpaceDE w:val="0"/>
        <w:autoSpaceDN w:val="0"/>
        <w:spacing w:before="238" w:after="0" w:line="271" w:lineRule="auto"/>
        <w:ind w:left="240" w:right="576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шестиклассников уровне (с учётом их возрастных особенностей);</w:t>
      </w:r>
    </w:p>
    <w:p w:rsidR="00266669" w:rsidRPr="00160991" w:rsidRDefault="00423FCB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близким</w:t>
      </w:r>
      <w:proofErr w:type="gram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через бытовые традиции народов своего края.</w:t>
      </w:r>
    </w:p>
    <w:p w:rsidR="00266669" w:rsidRPr="00160991" w:rsidRDefault="00423FCB">
      <w:pPr>
        <w:autoSpaceDE w:val="0"/>
        <w:autoSpaceDN w:val="0"/>
        <w:spacing w:before="178" w:after="0" w:line="230" w:lineRule="auto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31. Культурная карта России (практическое занятие)</w:t>
      </w:r>
    </w:p>
    <w:p w:rsidR="00266669" w:rsidRPr="00160991" w:rsidRDefault="00423FCB">
      <w:pPr>
        <w:autoSpaceDE w:val="0"/>
        <w:autoSpaceDN w:val="0"/>
        <w:spacing w:before="180" w:after="0" w:line="262" w:lineRule="auto"/>
        <w:ind w:left="240" w:right="576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отличия культурной географии от физической и политической географии;</w:t>
      </w:r>
    </w:p>
    <w:p w:rsidR="00266669" w:rsidRPr="00160991" w:rsidRDefault="00423FCB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понимать, что такое культурная карта народов России;</w:t>
      </w:r>
    </w:p>
    <w:p w:rsidR="00266669" w:rsidRPr="00160991" w:rsidRDefault="00423FCB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описывать отдельные области культурной карты в соответствии с их особенностями.</w:t>
      </w:r>
    </w:p>
    <w:p w:rsidR="00266669" w:rsidRPr="00160991" w:rsidRDefault="00423FCB">
      <w:pPr>
        <w:autoSpaceDE w:val="0"/>
        <w:autoSpaceDN w:val="0"/>
        <w:spacing w:before="178" w:after="0" w:line="230" w:lineRule="auto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Тема 32. Единство страны — залог будущего России</w:t>
      </w:r>
    </w:p>
    <w:p w:rsidR="00266669" w:rsidRPr="00160991" w:rsidRDefault="00423FCB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266669" w:rsidRPr="00160991" w:rsidRDefault="00423FCB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—  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266669" w:rsidRDefault="00266669">
      <w:pPr>
        <w:rPr>
          <w:lang w:val="ru-RU"/>
        </w:rPr>
      </w:pPr>
    </w:p>
    <w:p w:rsidR="00FC4543" w:rsidRDefault="00FC4543">
      <w:pPr>
        <w:rPr>
          <w:lang w:val="ru-RU"/>
        </w:rPr>
      </w:pPr>
    </w:p>
    <w:p w:rsidR="00FC4543" w:rsidRDefault="00FC4543">
      <w:pPr>
        <w:rPr>
          <w:lang w:val="ru-RU"/>
        </w:rPr>
      </w:pPr>
    </w:p>
    <w:p w:rsidR="001256B6" w:rsidRDefault="001256B6">
      <w:pPr>
        <w:rPr>
          <w:lang w:val="ru-RU"/>
        </w:rPr>
      </w:pPr>
    </w:p>
    <w:p w:rsidR="001256B6" w:rsidRPr="00160991" w:rsidRDefault="001256B6">
      <w:pPr>
        <w:rPr>
          <w:lang w:val="ru-RU"/>
        </w:rPr>
        <w:sectPr w:rsidR="001256B6" w:rsidRPr="00160991">
          <w:pgSz w:w="11900" w:h="16840"/>
          <w:pgMar w:top="304" w:right="748" w:bottom="998" w:left="846" w:header="720" w:footer="720" w:gutter="0"/>
          <w:cols w:space="720" w:equalWidth="0">
            <w:col w:w="10306" w:space="0"/>
          </w:cols>
          <w:docGrid w:linePitch="360"/>
        </w:sectPr>
      </w:pPr>
    </w:p>
    <w:p w:rsidR="00266669" w:rsidRPr="00160991" w:rsidRDefault="00266669">
      <w:pPr>
        <w:autoSpaceDE w:val="0"/>
        <w:autoSpaceDN w:val="0"/>
        <w:spacing w:after="64" w:line="220" w:lineRule="exact"/>
        <w:rPr>
          <w:lang w:val="ru-RU"/>
        </w:rPr>
      </w:pPr>
    </w:p>
    <w:p w:rsidR="00266669" w:rsidRDefault="00423FCB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42"/>
        <w:gridCol w:w="528"/>
        <w:gridCol w:w="1104"/>
        <w:gridCol w:w="786"/>
        <w:gridCol w:w="1160"/>
        <w:gridCol w:w="5632"/>
        <w:gridCol w:w="1536"/>
        <w:gridCol w:w="1646"/>
      </w:tblGrid>
      <w:tr w:rsidR="00266669" w:rsidRPr="00160991" w:rsidTr="00FC4543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1609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9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Дата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1609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6099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5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формы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1609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9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(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цифровые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) </w:t>
            </w:r>
            <w:r w:rsidRPr="001609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6099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ресурсы</w:t>
            </w:r>
            <w:proofErr w:type="spellEnd"/>
          </w:p>
        </w:tc>
      </w:tr>
      <w:tr w:rsidR="00266669" w:rsidRPr="00160991" w:rsidTr="00FC4543">
        <w:trPr>
          <w:trHeight w:hRule="exact" w:val="576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669" w:rsidRPr="00160991" w:rsidRDefault="00266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669" w:rsidRPr="00160991" w:rsidRDefault="00266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669" w:rsidRPr="00160991" w:rsidRDefault="00266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669" w:rsidRPr="00160991" w:rsidRDefault="00266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669" w:rsidRPr="00160991" w:rsidRDefault="00266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669" w:rsidRPr="00160991" w:rsidRDefault="00266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69" w:rsidRPr="000D703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 w:rsidP="00277F10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Тематический блок 1. «Россия — наш общий дом»</w:t>
            </w:r>
          </w:p>
        </w:tc>
      </w:tr>
      <w:tr w:rsidR="00266669" w:rsidRPr="00160991" w:rsidTr="00FC4543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Зачем изучать курс «Основы </w:t>
            </w:r>
            <w:r w:rsidRPr="0016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духовно-нравственной культуры народов России»?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4543" w:rsidRDefault="00FC4543" w:rsidP="00FC4543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01.09.2022</w:t>
            </w:r>
          </w:p>
          <w:p w:rsidR="00FC4543" w:rsidRPr="00FC4543" w:rsidRDefault="00FC4543" w:rsidP="00FC4543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10.09.2022</w:t>
            </w:r>
          </w:p>
        </w:tc>
        <w:tc>
          <w:tcPr>
            <w:tcW w:w="56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формировать представление об особенностях курса «Основы духовно-нравственной культуры народов России»;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66669" w:rsidRPr="00160991" w:rsidTr="007B6D68">
        <w:trPr>
          <w:trHeight w:hRule="exact" w:val="7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Наш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дом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—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FC4543" w:rsidP="007B6D6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12.09.2022</w:t>
            </w:r>
          </w:p>
          <w:p w:rsidR="00FC4543" w:rsidRDefault="007B6D68" w:rsidP="007B6D6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16.09.</w:t>
            </w:r>
            <w:r w:rsidR="00FC4543">
              <w:rPr>
                <w:lang w:val="ru-RU"/>
              </w:rPr>
              <w:t>2022</w:t>
            </w:r>
          </w:p>
          <w:p w:rsidR="00FC4543" w:rsidRPr="00FC4543" w:rsidRDefault="00FC4543" w:rsidP="00FC4543">
            <w:pPr>
              <w:pStyle w:val="a9"/>
              <w:rPr>
                <w:lang w:val="ru-RU"/>
              </w:rPr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слушать и понимать объяснения учителя по теме урока;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66669" w:rsidRPr="00160991" w:rsidTr="00FC4543">
        <w:trPr>
          <w:trHeight w:hRule="exact" w:val="79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Язык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7B6D68" w:rsidP="007B6D6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19.09.2022</w:t>
            </w:r>
          </w:p>
          <w:p w:rsidR="007B6D68" w:rsidRPr="007B6D68" w:rsidRDefault="007B6D68" w:rsidP="007B6D6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23.09.2022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формировать представления о языке как носителе духовно-нравственных смыслов культуры;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66669" w:rsidRPr="00160991" w:rsidTr="00FC4543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Русский язык — язык общения и язык возможностей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7B6D68" w:rsidP="007B6D6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26.09.2022</w:t>
            </w:r>
          </w:p>
          <w:p w:rsidR="007B6D68" w:rsidRPr="007B6D68" w:rsidRDefault="007B6D68" w:rsidP="007B6D6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29.09.2022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наблюдаемые в практике изучения языка явления;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16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использованием</w:t>
            </w:r>
            <w:proofErr w:type="gram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«О</w:t>
            </w:r>
            <w:proofErr w:type="gram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ценочного </w:t>
            </w:r>
            <w:r w:rsidRPr="0016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листа»;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66669" w:rsidRPr="00160991" w:rsidTr="00FC4543">
        <w:trPr>
          <w:trHeight w:hRule="exact" w:val="63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1.5.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Истоки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родной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7B6D68" w:rsidP="007B6D6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03.10.2022</w:t>
            </w:r>
          </w:p>
          <w:p w:rsidR="007B6D68" w:rsidRPr="007B6D68" w:rsidRDefault="007B6D68" w:rsidP="007B6D6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07.10.2022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формировать представление о том, что такое культура, об общих чертах в культуре разных народов;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66669" w:rsidRPr="00160991" w:rsidTr="007B6D68">
        <w:trPr>
          <w:trHeight w:hRule="exact" w:val="6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1.6.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Материальная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7B6D68" w:rsidP="007B6D6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10.10.2022</w:t>
            </w:r>
          </w:p>
          <w:p w:rsidR="007B6D68" w:rsidRPr="007B6D68" w:rsidRDefault="007B6D68" w:rsidP="007B6D6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14.10.2022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работать с учебником, анализировать проблемные ситуации;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66669" w:rsidRPr="00160991" w:rsidTr="00FC4543">
        <w:trPr>
          <w:trHeight w:hRule="exact" w:val="635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1.7.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Духовная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7B6D68" w:rsidP="007B6D6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17.10.2022</w:t>
            </w:r>
          </w:p>
          <w:p w:rsidR="007B6D68" w:rsidRPr="007B6D68" w:rsidRDefault="007B6D68" w:rsidP="007B6D6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21.10.2022</w:t>
            </w:r>
          </w:p>
        </w:tc>
        <w:tc>
          <w:tcPr>
            <w:tcW w:w="56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формировать представление о духовной культуре разных народов;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66669" w:rsidRPr="00160991" w:rsidTr="00FC4543">
        <w:trPr>
          <w:trHeight w:hRule="exact" w:val="71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1.8.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Культура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религия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7B6D68" w:rsidP="007B6D6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31.10.2022</w:t>
            </w:r>
          </w:p>
          <w:p w:rsidR="007B6D68" w:rsidRPr="007B6D68" w:rsidRDefault="007B6D68" w:rsidP="007B6D6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04.11.2022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формировать представление о понятии «религия», понимать и уметь объяснять, в чём заключается связь культуры и религии;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66669" w:rsidRPr="00160991" w:rsidTr="00FC4543">
        <w:trPr>
          <w:trHeight w:hRule="exact" w:val="7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1.9.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Культура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7B6D68" w:rsidP="007B6D6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07.112022</w:t>
            </w:r>
          </w:p>
          <w:p w:rsidR="007B6D68" w:rsidRPr="007B6D68" w:rsidRDefault="007B6D68" w:rsidP="007B6D6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11.11.2022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45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понимать смысл понятия «образование», уметь объяснять важность и необходимость образования для общества;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66669" w:rsidRPr="00160991" w:rsidTr="00FC4543">
        <w:trPr>
          <w:trHeight w:hRule="exact" w:val="70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1.10.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Многообразие культур России (</w:t>
            </w:r>
            <w:r w:rsidRPr="00160991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4"/>
                <w:szCs w:val="24"/>
                <w:lang w:val="ru-RU"/>
              </w:rPr>
              <w:t>практическое занятие</w:t>
            </w: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7B6D68" w:rsidP="007B6D6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14.11.2022</w:t>
            </w:r>
          </w:p>
          <w:p w:rsidR="007B6D68" w:rsidRPr="007B6D68" w:rsidRDefault="007B6D68" w:rsidP="007B6D6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18.11.2022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отбирать материал по нескольким источникам, готовить доклады, работать с научно-популярной литературой;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66669" w:rsidRPr="000D703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 w:rsidP="00277F10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Тематический блок 2. «Семья и духовно-нравственные ценности»</w:t>
            </w:r>
          </w:p>
        </w:tc>
      </w:tr>
      <w:tr w:rsidR="00266669" w:rsidRPr="00160991" w:rsidTr="007B6D6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Семья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 —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хранитель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духовных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7B6D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21.11.2022</w:t>
            </w:r>
          </w:p>
          <w:p w:rsidR="007B6D68" w:rsidRPr="007B6D68" w:rsidRDefault="007B6D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25.11.2022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слушать объяснения учителя, решать проблемные задачи;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66669" w:rsidRPr="00160991" w:rsidTr="007B6D68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Родина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начинается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7B6D68" w:rsidP="007B6D6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28.11.2022</w:t>
            </w:r>
          </w:p>
          <w:p w:rsidR="007B6D68" w:rsidRPr="007B6D68" w:rsidRDefault="007B6D68" w:rsidP="007B6D6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02.12.2022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и объяснять, как и почему история каждой семьи тесно связана с историей страны, народа; </w:t>
            </w:r>
            <w:r w:rsidRPr="0016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слушать объяснения учителя, разграничивать понятия по теме, </w:t>
            </w:r>
            <w:r w:rsidRPr="0016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систематизировать учебный материал;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1609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1609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66669" w:rsidRPr="00160991" w:rsidTr="007B6D68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1256B6" w:rsidP="001256B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05.12.2022</w:t>
            </w:r>
          </w:p>
          <w:p w:rsidR="001256B6" w:rsidRPr="001256B6" w:rsidRDefault="001256B6" w:rsidP="001256B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09.12.2022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и объяснять, что такое традиция, уметь рассказывать о традициях своей семьи, семейных традициях своего народа и других народов России; </w:t>
            </w:r>
            <w:r w:rsidRPr="0016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уметь объяснять и разграничивать основные понятия по теме;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</w:tbl>
    <w:p w:rsidR="00266669" w:rsidRPr="00160991" w:rsidRDefault="00266669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266669" w:rsidRPr="00160991" w:rsidRDefault="00266669">
      <w:pPr>
        <w:rPr>
          <w:rFonts w:ascii="Times New Roman" w:hAnsi="Times New Roman" w:cs="Times New Roman"/>
          <w:sz w:val="24"/>
          <w:szCs w:val="24"/>
        </w:rPr>
        <w:sectPr w:rsidR="00266669" w:rsidRPr="00160991">
          <w:pgSz w:w="16840" w:h="11900"/>
          <w:pgMar w:top="282" w:right="640" w:bottom="7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66669" w:rsidRPr="00160991" w:rsidRDefault="00266669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42"/>
        <w:gridCol w:w="528"/>
        <w:gridCol w:w="1104"/>
        <w:gridCol w:w="786"/>
        <w:gridCol w:w="1160"/>
        <w:gridCol w:w="5632"/>
        <w:gridCol w:w="1536"/>
        <w:gridCol w:w="1646"/>
      </w:tblGrid>
      <w:tr w:rsidR="00266669" w:rsidRPr="00160991" w:rsidTr="007B6D6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Образ семьи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1256B6" w:rsidP="001256B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12.12.2022</w:t>
            </w:r>
          </w:p>
          <w:p w:rsidR="001256B6" w:rsidRPr="001256B6" w:rsidRDefault="001256B6" w:rsidP="001256B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16.12.2022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знать основные фольклорные сюжеты о семье, семейных ценностях; </w:t>
            </w:r>
            <w:r w:rsidRPr="0016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знать и понимать морально-нравственное значение семьи; </w:t>
            </w:r>
            <w:r w:rsidRPr="0016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работать с научно-популярной литературой, просматривать и анализировать учебные фильмы, систематизировать учебный материал;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66669" w:rsidRPr="00160991" w:rsidTr="007B6D68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Труд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в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истории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1256B6" w:rsidP="001256B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19.12.2022</w:t>
            </w:r>
          </w:p>
          <w:p w:rsidR="001256B6" w:rsidRPr="001256B6" w:rsidRDefault="001256B6" w:rsidP="001256B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23.12.2022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понимать, что такое «семейный труд», сознавать и характеризовать важного общего семейного труда для укрепления целостности семьи; </w:t>
            </w:r>
            <w:r w:rsidRPr="0016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слушать объяснения учителя, самостоятельно работать с учебником;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1609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1609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66669" w:rsidRPr="00160991" w:rsidTr="007B6D68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2.6.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4"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Семья в современном мире (</w:t>
            </w:r>
            <w:r w:rsidRPr="00160991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4"/>
                <w:szCs w:val="24"/>
                <w:lang w:val="ru-RU"/>
              </w:rPr>
              <w:t>практическое занятие</w:t>
            </w: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1256B6" w:rsidP="001256B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09.01.2023</w:t>
            </w:r>
          </w:p>
          <w:p w:rsidR="001256B6" w:rsidRPr="001256B6" w:rsidRDefault="001256B6" w:rsidP="001256B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12.01.2023</w:t>
            </w:r>
          </w:p>
        </w:tc>
        <w:tc>
          <w:tcPr>
            <w:tcW w:w="56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4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понимать, почему важно изучать и хранить историю своей семьи, передавать её следующим поколениям; </w:t>
            </w:r>
            <w:r w:rsidRPr="0016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готовить доклад, сообщение; создавать семейное древо; отбирать и сравнивать материал из нескольких источников;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4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66669" w:rsidRPr="000D703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 w:rsidP="00277F10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Тематический блок 3. «Духовно-нравственное богатство личности»</w:t>
            </w:r>
          </w:p>
        </w:tc>
      </w:tr>
      <w:tr w:rsidR="00266669" w:rsidRPr="00160991" w:rsidTr="007B6D6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Личность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 —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общество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 —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266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знать, что такое гуманизм, понимать, что делает человека человеком и какие проявления людей можно назвать гуманными; </w:t>
            </w:r>
            <w:r w:rsidRPr="0016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работать с научно-популярной литературой, уметь разграничивать понятия, осваивать смысловое чтение (решать текстовые задачи);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66669" w:rsidRPr="00160991" w:rsidTr="007B6D6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Духовный мир человека. Человек </w:t>
            </w:r>
            <w:proofErr w:type="gram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—т</w:t>
            </w:r>
            <w:proofErr w:type="gram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ворец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266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5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и объяснять значение слова «человек» в контексте духовно-нравственной культуры; </w:t>
            </w:r>
            <w:r w:rsidRPr="0016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слушать объяснения учителя, работать с учебником, уметь понимать и разграничивать основные понятия по теме;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66669" w:rsidRPr="00160991" w:rsidTr="007B6D68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Личность и духовно-нравственные ценности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266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и объяснять, что такое мораль и нравственность, любовь </w:t>
            </w:r>
            <w:proofErr w:type="gram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</w:t>
            </w:r>
            <w:proofErr w:type="gram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близким; показывать на примерах важность таких ценностей как взаимопомощь, сострадание, милосердие, любовь, дружба и др.; </w:t>
            </w:r>
            <w:r w:rsidRPr="0016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разграничивать и определять основные понятия, решать текстовые задачи, работать с учебником;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1609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1609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66669" w:rsidRPr="000D703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 w:rsidP="00277F10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Тематический блок 4. «Культурное единство России»</w:t>
            </w:r>
          </w:p>
        </w:tc>
      </w:tr>
      <w:tr w:rsidR="00266669" w:rsidRPr="00160991" w:rsidTr="007B6D6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Историческая память как духовно-нравственная ценность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1256B6" w:rsidP="001256B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16.01.2023</w:t>
            </w:r>
          </w:p>
          <w:p w:rsidR="001256B6" w:rsidRPr="001256B6" w:rsidRDefault="001256B6" w:rsidP="001256B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20.01.2023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смысл термина «история», понимать важность изучения истории; понимать и объяснять, что такое историческая память, как история каждой семьи связана с историей страны;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66669" w:rsidRPr="00160991" w:rsidTr="007B6D68">
        <w:trPr>
          <w:trHeight w:hRule="exact" w:val="13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Литература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как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язык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1256B6" w:rsidP="001256B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23.01.2023</w:t>
            </w:r>
          </w:p>
          <w:p w:rsidR="001256B6" w:rsidRPr="001256B6" w:rsidRDefault="001256B6" w:rsidP="001256B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27.01.2023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особенности литературы, её отличия от других видов художественного творчества; </w:t>
            </w:r>
            <w:r w:rsidRPr="0016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средства выражения духовного мира человека, его морали и </w:t>
            </w:r>
            <w:r w:rsidRPr="0016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нравственности в произведениях литературы; </w:t>
            </w:r>
            <w:r w:rsidRPr="0016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слушать объяснения учителя, работать с художественной литературой, изучать и анализировать источники;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66669" w:rsidRPr="00160991" w:rsidTr="007B6D68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Взаимовлияние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1256B6" w:rsidP="001256B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30.02.2023</w:t>
            </w:r>
          </w:p>
          <w:p w:rsidR="001256B6" w:rsidRPr="001256B6" w:rsidRDefault="001256B6" w:rsidP="001256B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03.02.2023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 значении терминов «взаимодействие культур»</w:t>
            </w:r>
            <w:proofErr w:type="gram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,«</w:t>
            </w:r>
            <w:proofErr w:type="gram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культурный обмен»; </w:t>
            </w:r>
            <w:r w:rsidRPr="0016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и объяснять важность сохранения культурного наследия; </w:t>
            </w:r>
            <w:r w:rsidRPr="0016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слушать объяснения учителя, понимать и разграничивать понятия, отбирать и сравнивать материал по нескольким источникам;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66669" w:rsidRPr="00160991" w:rsidTr="007B6D68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1C02DB" w:rsidP="001C02DB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06.02.2023</w:t>
            </w:r>
          </w:p>
          <w:p w:rsidR="001C02DB" w:rsidRPr="001C02DB" w:rsidRDefault="001C02DB" w:rsidP="001C02DB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10.02.2023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5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уметь объяснять значение основных понятий, отражающих духовно-нравственные ценности; </w:t>
            </w:r>
            <w:r w:rsidRPr="0016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осознавать их и защищать в качестве базовых общегражданских ценностей российского общества; </w:t>
            </w:r>
            <w:r w:rsidRPr="0016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слушать объяснения учителя, работать с учебником (смысловое чтение);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1C02DB" w:rsidRPr="00160991" w:rsidTr="007B6D68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02DB" w:rsidRPr="00160991" w:rsidRDefault="001C02D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02DB" w:rsidRPr="00160991" w:rsidRDefault="001C02D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02DB" w:rsidRPr="00160991" w:rsidRDefault="001C02D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02DB" w:rsidRPr="00160991" w:rsidRDefault="001C02D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02DB" w:rsidRPr="00160991" w:rsidRDefault="001C02D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02DB" w:rsidRDefault="001C02DB" w:rsidP="001C02DB">
            <w:pPr>
              <w:pStyle w:val="a9"/>
              <w:rPr>
                <w:lang w:val="ru-RU"/>
              </w:rPr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02DB" w:rsidRPr="00160991" w:rsidRDefault="001C02DB">
            <w:pPr>
              <w:autoSpaceDE w:val="0"/>
              <w:autoSpaceDN w:val="0"/>
              <w:spacing w:before="76" w:after="0" w:line="252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02DB" w:rsidRPr="00160991" w:rsidRDefault="001C02D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02DB" w:rsidRPr="00160991" w:rsidRDefault="001C02D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</w:tr>
    </w:tbl>
    <w:p w:rsidR="00266669" w:rsidRPr="00160991" w:rsidRDefault="00266669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266669" w:rsidRPr="00160991" w:rsidRDefault="00266669">
      <w:pPr>
        <w:rPr>
          <w:rFonts w:ascii="Times New Roman" w:hAnsi="Times New Roman" w:cs="Times New Roman"/>
          <w:sz w:val="24"/>
          <w:szCs w:val="24"/>
        </w:rPr>
        <w:sectPr w:rsidR="00266669" w:rsidRPr="00160991">
          <w:pgSz w:w="16840" w:h="11900"/>
          <w:pgMar w:top="284" w:right="640" w:bottom="3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66669" w:rsidRPr="00160991" w:rsidRDefault="00266669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42"/>
        <w:gridCol w:w="528"/>
        <w:gridCol w:w="1104"/>
        <w:gridCol w:w="786"/>
        <w:gridCol w:w="1160"/>
        <w:gridCol w:w="5632"/>
        <w:gridCol w:w="1536"/>
        <w:gridCol w:w="1646"/>
      </w:tblGrid>
      <w:tr w:rsidR="00266669" w:rsidRPr="00160991" w:rsidTr="001C02DB">
        <w:trPr>
          <w:trHeight w:hRule="exact" w:val="1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4.5.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Регионы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России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: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культурное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многообразие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1C02DB" w:rsidP="001C02DB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13.02.2023</w:t>
            </w:r>
          </w:p>
          <w:p w:rsidR="001C02DB" w:rsidRPr="001C02DB" w:rsidRDefault="001C02DB" w:rsidP="001C02DB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17.02.2023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принципы федеративного устройства России, объяснять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поняти</w:t>
            </w:r>
            <w:proofErr w:type="gram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е«</w:t>
            </w:r>
            <w:proofErr w:type="gram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полиэтничность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»; </w:t>
            </w:r>
            <w:r w:rsidRPr="0016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ценность многообразия культурных укладов народов России; </w:t>
            </w:r>
            <w:r w:rsidRPr="0016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уметь рассказывать о культурном своеобразии своей малой родины; </w:t>
            </w:r>
            <w:r w:rsidRPr="0016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слушать и анализировать выступления одноклассников, работать с источниками;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16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использованием</w:t>
            </w:r>
            <w:proofErr w:type="gram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«О</w:t>
            </w:r>
            <w:proofErr w:type="gram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ценочного </w:t>
            </w:r>
            <w:r w:rsidRPr="0016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листа»;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66669" w:rsidRPr="00160991" w:rsidTr="001C02DB">
        <w:trPr>
          <w:trHeight w:hRule="exact" w:val="71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4.6.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Праздники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266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и объяснять, что такое «народный праздник»; </w:t>
            </w:r>
            <w:r w:rsidRPr="0016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уметь рассказывать о праздничных традициях разных народов и своей семьи;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66669" w:rsidRPr="00160991" w:rsidTr="001C02DB">
        <w:trPr>
          <w:trHeight w:hRule="exact" w:val="126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4.7.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4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Памятники в культуре народов России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266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4" w:after="0" w:line="252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устанавливать связь между историей памятника и историей края; </w:t>
            </w:r>
            <w:r w:rsidRPr="0016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памятники истории и культуры; </w:t>
            </w:r>
            <w:r w:rsidRPr="0016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нравственный и научный смысл краеведческой работы; </w:t>
            </w:r>
            <w:r w:rsidRPr="0016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66669" w:rsidRPr="00160991" w:rsidTr="001C02D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4.8.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Музыкальная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культура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народов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266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особенности музыки как вида искусства; </w:t>
            </w:r>
            <w:r w:rsidRPr="0016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знать и называть основные темы музыкального творчества народов России, понимать, как история народа отражается в его музыке;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66669" w:rsidRPr="00160991" w:rsidTr="001C02DB">
        <w:trPr>
          <w:trHeight w:hRule="exact" w:val="12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4.9.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Изобразительное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искусство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народов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266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и объяснять особенности изобразительного искусства как вида </w:t>
            </w:r>
            <w:r w:rsidRPr="0016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художественного творчества; </w:t>
            </w:r>
            <w:r w:rsidRPr="0016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и обосновывать важность искусства как формы трансляции культурных ценностей; </w:t>
            </w:r>
            <w:r w:rsidRPr="0016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знать и называть основные темы искусства народов России;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66669" w:rsidRPr="00160991" w:rsidTr="001C02D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4.10.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266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понимать, что такое национальная литература; </w:t>
            </w:r>
            <w:r w:rsidRPr="0016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и показывать на примерах, как произведения фольклора отражают историю народа, его духовно-нравственные ценности;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1609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1609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66669" w:rsidRPr="00160991" w:rsidTr="001C02DB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4.11.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Бытовые традиции народов России: пища, одежда, дом (</w:t>
            </w:r>
            <w:r w:rsidRPr="00160991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4"/>
                <w:szCs w:val="24"/>
                <w:lang w:val="ru-RU"/>
              </w:rPr>
              <w:t>практическое занятие</w:t>
            </w: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266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66669" w:rsidRPr="00160991" w:rsidTr="001C02D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4.12.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45" w:lineRule="auto"/>
              <w:ind w:right="8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Культурная карта России (</w:t>
            </w:r>
            <w:r w:rsidRPr="00160991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4"/>
                <w:szCs w:val="24"/>
                <w:lang w:val="ru-RU"/>
              </w:rPr>
              <w:t>практическое занятие</w:t>
            </w: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266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66669" w:rsidRPr="00160991" w:rsidTr="001C02D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4.13.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Единство страны  — залог будущего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266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понимать и объяснять значение общих элементов и черт в культуре разных народов России для обоснования её культурного, экономического единства; слушать объяснения учителя, систематизировать учебный материал;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66669" w:rsidRPr="00160991" w:rsidTr="001C02DB">
        <w:trPr>
          <w:trHeight w:hRule="exact" w:val="520"/>
        </w:trPr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99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9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266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6B6" w:rsidRPr="00160991" w:rsidTr="001C02DB">
        <w:trPr>
          <w:trHeight w:hRule="exact" w:val="520"/>
        </w:trPr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56B6" w:rsidRDefault="001256B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  <w:p w:rsidR="001256B6" w:rsidRDefault="001256B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  <w:p w:rsidR="001256B6" w:rsidRDefault="001256B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  <w:p w:rsidR="001256B6" w:rsidRDefault="001256B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  <w:p w:rsidR="001256B6" w:rsidRPr="00160991" w:rsidRDefault="001256B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56B6" w:rsidRPr="00160991" w:rsidRDefault="001256B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56B6" w:rsidRPr="00160991" w:rsidRDefault="001256B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56B6" w:rsidRPr="00160991" w:rsidRDefault="001256B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9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56B6" w:rsidRPr="00160991" w:rsidRDefault="00125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669" w:rsidRPr="00160991" w:rsidRDefault="00266669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266669" w:rsidRPr="00160991" w:rsidRDefault="00266669">
      <w:pPr>
        <w:rPr>
          <w:rFonts w:ascii="Times New Roman" w:hAnsi="Times New Roman" w:cs="Times New Roman"/>
          <w:sz w:val="24"/>
          <w:szCs w:val="24"/>
        </w:rPr>
        <w:sectPr w:rsidR="00266669" w:rsidRPr="0016099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66669" w:rsidRPr="00160991" w:rsidRDefault="00266669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</w:rPr>
      </w:pPr>
    </w:p>
    <w:p w:rsidR="00266669" w:rsidRPr="00160991" w:rsidRDefault="00423FCB">
      <w:pPr>
        <w:autoSpaceDE w:val="0"/>
        <w:autoSpaceDN w:val="0"/>
        <w:spacing w:after="320" w:line="230" w:lineRule="auto"/>
        <w:rPr>
          <w:rFonts w:ascii="Times New Roman" w:hAnsi="Times New Roman" w:cs="Times New Roman"/>
          <w:sz w:val="24"/>
          <w:szCs w:val="24"/>
        </w:rPr>
      </w:pPr>
      <w:r w:rsidRPr="001609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266669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266669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669" w:rsidRDefault="00266669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669" w:rsidRDefault="00266669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669" w:rsidRDefault="00266669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669" w:rsidRDefault="00266669"/>
        </w:tc>
      </w:tr>
      <w:tr w:rsidR="00266669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Зачем изучать курс</w:t>
            </w:r>
            <w:r w:rsidRPr="00160991">
              <w:rPr>
                <w:lang w:val="ru-RU"/>
              </w:rPr>
              <w:br/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«Основы духовно-</w:t>
            </w:r>
            <w:r w:rsidRPr="00160991">
              <w:rPr>
                <w:lang w:val="ru-RU"/>
              </w:rPr>
              <w:br/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нравственной культуры народов России»?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6A30E7" w:rsidRDefault="006A30E7">
            <w:pPr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6666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6A30E7" w:rsidRDefault="006A30E7">
            <w:pPr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6666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6A30E7" w:rsidRDefault="006A30E7">
            <w:pPr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66669" w:rsidRPr="000D703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Русский язык — язык общения и язык </w:t>
            </w:r>
            <w:r w:rsidRPr="00160991">
              <w:rPr>
                <w:lang w:val="ru-RU"/>
              </w:rPr>
              <w:br/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возможностей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6A30E7" w:rsidRDefault="006A30E7">
            <w:pPr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60991">
              <w:rPr>
                <w:lang w:val="ru-RU"/>
              </w:rPr>
              <w:br/>
            </w:r>
            <w:proofErr w:type="spellStart"/>
            <w:r w:rsidRPr="00160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160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160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160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0991">
              <w:rPr>
                <w:lang w:val="ru-RU"/>
              </w:rPr>
              <w:br/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листа»;;</w:t>
            </w:r>
          </w:p>
        </w:tc>
      </w:tr>
      <w:tr w:rsidR="0026666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6A30E7" w:rsidRDefault="006A30E7">
            <w:pPr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6666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6A30E7" w:rsidRDefault="006A30E7">
            <w:pPr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6666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6A30E7" w:rsidRDefault="006A30E7">
            <w:pPr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6666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6A30E7" w:rsidRDefault="006A30E7">
            <w:pPr>
              <w:rPr>
                <w:lang w:val="ru-RU"/>
              </w:rPr>
            </w:pPr>
            <w:r>
              <w:rPr>
                <w:lang w:val="ru-RU"/>
              </w:rPr>
              <w:t>2.11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6666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3173C7" w:rsidRDefault="00423FCB">
            <w:pPr>
              <w:autoSpaceDE w:val="0"/>
              <w:autoSpaceDN w:val="0"/>
              <w:spacing w:before="98" w:after="0" w:line="230" w:lineRule="auto"/>
              <w:ind w:left="72"/>
              <w:rPr>
                <w:b/>
              </w:rPr>
            </w:pPr>
            <w:proofErr w:type="spellStart"/>
            <w:r w:rsidRPr="003173C7">
              <w:rPr>
                <w:rFonts w:ascii="Times New Roman" w:eastAsia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 w:rsidRPr="003173C7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3173C7">
              <w:rPr>
                <w:rFonts w:ascii="Times New Roman" w:eastAsia="Times New Roman" w:hAnsi="Times New Roman"/>
                <w:b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6A30E7" w:rsidRDefault="006A30E7">
            <w:pPr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6666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3173C7" w:rsidRDefault="00423FCB">
            <w:pPr>
              <w:autoSpaceDE w:val="0"/>
              <w:autoSpaceDN w:val="0"/>
              <w:spacing w:before="98" w:after="0" w:line="271" w:lineRule="auto"/>
              <w:ind w:left="72" w:right="576"/>
              <w:rPr>
                <w:b/>
                <w:lang w:val="ru-RU"/>
              </w:rPr>
            </w:pPr>
            <w:r w:rsidRPr="003173C7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Многообразие культур России (практическое занятие)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6A30E7" w:rsidRDefault="006A30E7">
            <w:pPr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66669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хранитель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духовных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ценностей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6A30E7" w:rsidRDefault="006A30E7">
            <w:pPr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6666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начинается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6A30E7" w:rsidRDefault="006A30E7">
            <w:pPr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6666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6A30E7" w:rsidRDefault="006A30E7">
            <w:pPr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6666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 семьи в культуре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6A30E7" w:rsidRDefault="006A30E7">
            <w:pPr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66669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6A30E7" w:rsidRDefault="006A30E7">
            <w:pPr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266669" w:rsidRDefault="00266669">
      <w:pPr>
        <w:autoSpaceDE w:val="0"/>
        <w:autoSpaceDN w:val="0"/>
        <w:spacing w:after="0" w:line="14" w:lineRule="exact"/>
      </w:pPr>
    </w:p>
    <w:p w:rsidR="00266669" w:rsidRDefault="00266669">
      <w:pPr>
        <w:sectPr w:rsidR="00266669">
          <w:pgSz w:w="11900" w:h="16840"/>
          <w:pgMar w:top="298" w:right="650" w:bottom="4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66669" w:rsidRDefault="0026666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26666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Семья в современном мире (практическое занятие)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346D5A" w:rsidRDefault="00346D5A">
            <w:pPr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6666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—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346D5A" w:rsidRDefault="00346D5A">
            <w:pPr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6666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Духовный мир человека. Человек — творец </w:t>
            </w:r>
            <w:r w:rsidRPr="00160991">
              <w:rPr>
                <w:lang w:val="ru-RU"/>
              </w:rPr>
              <w:br/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346D5A" w:rsidRDefault="00346D5A">
            <w:pPr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66669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Личность и духовно-</w:t>
            </w:r>
            <w:r w:rsidRPr="00160991">
              <w:rPr>
                <w:lang w:val="ru-RU"/>
              </w:rPr>
              <w:br/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нравственные ценности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346D5A" w:rsidRDefault="00346D5A">
            <w:pPr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6666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0D7035" w:rsidRDefault="00423FCB">
            <w:pPr>
              <w:autoSpaceDE w:val="0"/>
              <w:autoSpaceDN w:val="0"/>
              <w:spacing w:before="98" w:after="0" w:line="271" w:lineRule="auto"/>
              <w:ind w:left="72" w:right="288"/>
              <w:rPr>
                <w:b/>
                <w:lang w:val="ru-RU"/>
              </w:rPr>
            </w:pPr>
            <w:r w:rsidRPr="000D7035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Историческая память как духовно-нравственная </w:t>
            </w:r>
            <w:r w:rsidRPr="000D7035">
              <w:rPr>
                <w:b/>
                <w:lang w:val="ru-RU"/>
              </w:rPr>
              <w:br/>
            </w:r>
            <w:r w:rsidRPr="000D7035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ценность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346D5A" w:rsidRDefault="00346D5A">
            <w:pPr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6666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346D5A" w:rsidRDefault="00346D5A">
            <w:pPr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6666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Взаимовлияние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346D5A" w:rsidRDefault="00346D5A">
            <w:pPr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6666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346D5A" w:rsidRDefault="00346D5A">
            <w:pPr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66669" w:rsidRPr="000D703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многообразие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346D5A" w:rsidRDefault="00346D5A">
            <w:pPr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60991">
              <w:rPr>
                <w:lang w:val="ru-RU"/>
              </w:rPr>
              <w:br/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"Оценочного </w:t>
            </w:r>
            <w:r w:rsidRPr="00160991">
              <w:rPr>
                <w:lang w:val="ru-RU"/>
              </w:rPr>
              <w:br/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листа";</w:t>
            </w:r>
          </w:p>
        </w:tc>
      </w:tr>
      <w:tr w:rsidR="0026666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Праздники в культуре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346D5A" w:rsidRDefault="00346D5A">
            <w:pPr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6666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Памятники в культуре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346D5A" w:rsidRDefault="00346D5A">
            <w:pPr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66669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346D5A" w:rsidRDefault="00346D5A">
            <w:pPr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6666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346D5A" w:rsidRDefault="00346D5A">
            <w:pPr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6666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346D5A" w:rsidRDefault="00346D5A">
            <w:pPr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6666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346D5A" w:rsidRDefault="00346D5A">
            <w:pPr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66669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Культурная карта России (практическое занятие)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346D5A" w:rsidRDefault="00346D5A">
            <w:pPr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266669" w:rsidRDefault="00266669">
      <w:pPr>
        <w:autoSpaceDE w:val="0"/>
        <w:autoSpaceDN w:val="0"/>
        <w:spacing w:after="0" w:line="14" w:lineRule="exact"/>
      </w:pPr>
    </w:p>
    <w:p w:rsidR="00266669" w:rsidRDefault="00266669">
      <w:pPr>
        <w:sectPr w:rsidR="00266669">
          <w:pgSz w:w="11900" w:h="16840"/>
          <w:pgMar w:top="284" w:right="650" w:bottom="4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66669" w:rsidRDefault="0026666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26666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Единство страны  — залог будущего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346D5A" w:rsidRDefault="00346D5A">
            <w:pPr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6666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Просветители славянские Кирилл и Мефодий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346D5A" w:rsidRDefault="00346D5A">
            <w:pPr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bookmarkStart w:id="0" w:name="_GoBack"/>
        <w:bookmarkEnd w:id="0"/>
      </w:tr>
      <w:tr w:rsidR="0026666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Экскурсии "По святым местам родной земли"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26666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66669">
        <w:trPr>
          <w:trHeight w:hRule="exact" w:val="81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Pr="00160991" w:rsidRDefault="00423FC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423F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669" w:rsidRDefault="00266669"/>
        </w:tc>
      </w:tr>
    </w:tbl>
    <w:p w:rsidR="00266669" w:rsidRDefault="00266669">
      <w:pPr>
        <w:autoSpaceDE w:val="0"/>
        <w:autoSpaceDN w:val="0"/>
        <w:spacing w:after="0" w:line="14" w:lineRule="exact"/>
      </w:pPr>
    </w:p>
    <w:p w:rsidR="00266669" w:rsidRDefault="00266669">
      <w:pPr>
        <w:sectPr w:rsidR="00266669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66669" w:rsidRDefault="00266669">
      <w:pPr>
        <w:autoSpaceDE w:val="0"/>
        <w:autoSpaceDN w:val="0"/>
        <w:spacing w:after="78" w:line="220" w:lineRule="exact"/>
      </w:pPr>
    </w:p>
    <w:p w:rsidR="00266669" w:rsidRDefault="00423FCB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266669" w:rsidRDefault="00423FCB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266669" w:rsidRPr="00160991" w:rsidRDefault="00423FCB">
      <w:pPr>
        <w:autoSpaceDE w:val="0"/>
        <w:autoSpaceDN w:val="0"/>
        <w:spacing w:before="166" w:after="0" w:line="281" w:lineRule="auto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Сахаров А.Н., Кочегаров К.А., </w:t>
      </w:r>
      <w:proofErr w:type="spell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Мухаметшин</w:t>
      </w:r>
      <w:proofErr w:type="spell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Р.М., под редакцией Сахарова А.Н., Основы духовно-нравственной культуры народов России. Основы религиозных культур народов России, 5 класс. </w:t>
      </w:r>
      <w:proofErr w:type="spell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ООО</w:t>
      </w:r>
      <w:proofErr w:type="gram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«Р</w:t>
      </w:r>
      <w:proofErr w:type="gram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усское</w:t>
      </w:r>
      <w:proofErr w:type="spell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слово-учебник»; </w:t>
      </w:r>
      <w:r w:rsidRPr="00160991">
        <w:rPr>
          <w:lang w:val="ru-RU"/>
        </w:rPr>
        <w:br/>
      </w:r>
      <w:proofErr w:type="spell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Студеникин</w:t>
      </w:r>
      <w:proofErr w:type="spell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М.Т., Основы духовно-нравственной культуры народов России. Основы светской этики, 5 класс. ООО «Русское слово-учебник»; 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Метлик И.В., </w:t>
      </w:r>
      <w:proofErr w:type="spell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Потаповская</w:t>
      </w:r>
      <w:proofErr w:type="spell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О.М., Основы духовно-нравственной культуры народов России.</w:t>
      </w:r>
    </w:p>
    <w:p w:rsidR="00266669" w:rsidRPr="00160991" w:rsidRDefault="00423FCB">
      <w:pPr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Православная культура, 5 класс. ООО «Русское слово-учебник»; 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Шевченко Л.Л., Основы духовно-нравственной культуры народов России. Основы православной культуры, 5 класс. Общество с ограниченной ответственностью «Центр поддержки культурно-исторических традиций Отечества»; </w:t>
      </w:r>
      <w:r w:rsidRPr="00160991">
        <w:rPr>
          <w:lang w:val="ru-RU"/>
        </w:rPr>
        <w:br/>
      </w: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266669" w:rsidRPr="00160991" w:rsidRDefault="00423FCB">
      <w:pPr>
        <w:autoSpaceDE w:val="0"/>
        <w:autoSpaceDN w:val="0"/>
        <w:spacing w:before="262" w:after="0" w:line="230" w:lineRule="auto"/>
        <w:rPr>
          <w:lang w:val="ru-RU"/>
        </w:rPr>
      </w:pPr>
      <w:r w:rsidRPr="00160991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266669" w:rsidRPr="00160991" w:rsidRDefault="00423FCB">
      <w:pPr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Шевченко </w:t>
      </w:r>
      <w:proofErr w:type="spell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Л.Л.Учебно</w:t>
      </w:r>
      <w:proofErr w:type="spell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-методический комплект "Духовно-нравственная </w:t>
      </w:r>
      <w:proofErr w:type="spell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культура</w:t>
      </w:r>
      <w:proofErr w:type="gram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.П</w:t>
      </w:r>
      <w:proofErr w:type="gram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равославная</w:t>
      </w:r>
      <w:proofErr w:type="spell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культура" в системе </w:t>
      </w:r>
      <w:proofErr w:type="spellStart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образования.Центр</w:t>
      </w:r>
      <w:proofErr w:type="spellEnd"/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 xml:space="preserve"> поддержки культурно-исторических традиций Отечества.</w:t>
      </w:r>
    </w:p>
    <w:p w:rsidR="00266669" w:rsidRPr="00160991" w:rsidRDefault="00423FCB">
      <w:pPr>
        <w:autoSpaceDE w:val="0"/>
        <w:autoSpaceDN w:val="0"/>
        <w:spacing w:before="70" w:after="0" w:line="230" w:lineRule="auto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Виноградова Н.Ф. Основы духовно-нравственной культуры народов России.5 класс</w:t>
      </w:r>
    </w:p>
    <w:p w:rsidR="00266669" w:rsidRPr="00160991" w:rsidRDefault="00423FCB">
      <w:pPr>
        <w:autoSpaceDE w:val="0"/>
        <w:autoSpaceDN w:val="0"/>
        <w:spacing w:before="262" w:after="0" w:line="230" w:lineRule="auto"/>
        <w:rPr>
          <w:lang w:val="ru-RU"/>
        </w:rPr>
      </w:pPr>
      <w:r w:rsidRPr="0016099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266669" w:rsidRPr="00160991" w:rsidRDefault="00423FCB">
      <w:pPr>
        <w:autoSpaceDE w:val="0"/>
        <w:autoSpaceDN w:val="0"/>
        <w:spacing w:before="166" w:after="0" w:line="230" w:lineRule="auto"/>
        <w:rPr>
          <w:lang w:val="ru-RU"/>
        </w:rPr>
      </w:pPr>
      <w:r w:rsidRPr="00160991">
        <w:rPr>
          <w:rFonts w:ascii="Times New Roman" w:eastAsia="Times New Roman" w:hAnsi="Times New Roman"/>
          <w:color w:val="000000"/>
          <w:sz w:val="24"/>
          <w:lang w:val="ru-RU"/>
        </w:rPr>
        <w:t>РЭШ</w:t>
      </w:r>
    </w:p>
    <w:p w:rsidR="00266669" w:rsidRPr="00160991" w:rsidRDefault="00266669">
      <w:pPr>
        <w:rPr>
          <w:lang w:val="ru-RU"/>
        </w:rPr>
        <w:sectPr w:rsidR="00266669" w:rsidRPr="00160991">
          <w:pgSz w:w="11900" w:h="16840"/>
          <w:pgMar w:top="298" w:right="646" w:bottom="1440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266669" w:rsidRPr="00160991" w:rsidRDefault="00266669">
      <w:pPr>
        <w:autoSpaceDE w:val="0"/>
        <w:autoSpaceDN w:val="0"/>
        <w:spacing w:after="78" w:line="220" w:lineRule="exact"/>
        <w:rPr>
          <w:lang w:val="ru-RU"/>
        </w:rPr>
      </w:pPr>
    </w:p>
    <w:p w:rsidR="00266669" w:rsidRPr="00160991" w:rsidRDefault="00423FCB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1609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160991">
        <w:rPr>
          <w:lang w:val="ru-RU"/>
        </w:rPr>
        <w:br/>
      </w:r>
      <w:proofErr w:type="gramStart"/>
      <w:r w:rsidRPr="00160991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gramEnd"/>
      <w:r w:rsidRPr="001609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ПРАКТИЧЕСКИХ РАБОТ</w:t>
      </w:r>
    </w:p>
    <w:p w:rsidR="00266669" w:rsidRPr="00160991" w:rsidRDefault="00266669">
      <w:pPr>
        <w:rPr>
          <w:lang w:val="ru-RU"/>
        </w:rPr>
        <w:sectPr w:rsidR="00266669" w:rsidRPr="0016099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23FCB" w:rsidRPr="00160991" w:rsidRDefault="00423FCB">
      <w:pPr>
        <w:rPr>
          <w:lang w:val="ru-RU"/>
        </w:rPr>
      </w:pPr>
    </w:p>
    <w:sectPr w:rsidR="00423FCB" w:rsidRPr="00160991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34616"/>
    <w:rsid w:val="0006063C"/>
    <w:rsid w:val="00087DDD"/>
    <w:rsid w:val="000D7035"/>
    <w:rsid w:val="001256B6"/>
    <w:rsid w:val="00145346"/>
    <w:rsid w:val="0015074B"/>
    <w:rsid w:val="00160991"/>
    <w:rsid w:val="001C02DB"/>
    <w:rsid w:val="00266669"/>
    <w:rsid w:val="00277F10"/>
    <w:rsid w:val="0029639D"/>
    <w:rsid w:val="003173C7"/>
    <w:rsid w:val="00326F90"/>
    <w:rsid w:val="00346D5A"/>
    <w:rsid w:val="00423FCB"/>
    <w:rsid w:val="005C2FBC"/>
    <w:rsid w:val="006A30E7"/>
    <w:rsid w:val="007149B1"/>
    <w:rsid w:val="007B6D68"/>
    <w:rsid w:val="00AA1D8D"/>
    <w:rsid w:val="00B47730"/>
    <w:rsid w:val="00CB0664"/>
    <w:rsid w:val="00E04D63"/>
    <w:rsid w:val="00FC454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2">
    <w:name w:val="Светлый список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ый список - Акцент 1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3">
    <w:name w:val="Светлая сетка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Светлая сетка - Акцент 1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0">
    <w:name w:val="Средняя заливка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яя заливка 2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1">
    <w:name w:val="Средний список 2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2">
    <w:name w:val="Средняя сетка 2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4">
    <w:name w:val="Темный список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5">
    <w:name w:val="Цветная заливка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6">
    <w:name w:val="Цветной список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7">
    <w:name w:val="Цветная сетка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10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1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12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1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B4BEDB-6B3D-4763-96A1-27202072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8489</Words>
  <Characters>48390</Characters>
  <Application>Microsoft Office Word</Application>
  <DocSecurity>0</DocSecurity>
  <Lines>403</Lines>
  <Paragraphs>113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56766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ПК</cp:lastModifiedBy>
  <cp:revision>13</cp:revision>
  <cp:lastPrinted>2001-12-31T21:53:00Z</cp:lastPrinted>
  <dcterms:created xsi:type="dcterms:W3CDTF">2013-12-23T23:15:00Z</dcterms:created>
  <dcterms:modified xsi:type="dcterms:W3CDTF">2022-11-10T13:01:00Z</dcterms:modified>
  <cp:category/>
</cp:coreProperties>
</file>